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4"/>
        <w:rPr>
          <w:rFonts w:ascii="Times New Roman"/>
          <w:sz w:val="28"/>
        </w:rPr>
      </w:pPr>
    </w:p>
    <w:p>
      <w:pPr>
        <w:spacing w:before="0" w:line="1435" w:lineRule="exact"/>
        <w:ind w:left="709" w:right="0" w:firstLine="0"/>
        <w:jc w:val="left"/>
        <w:rPr>
          <w:rFonts w:hint="eastAsia" w:ascii="方正小标宋简体" w:eastAsia="方正小标宋简体"/>
          <w:sz w:val="90"/>
        </w:rPr>
      </w:pPr>
      <w:r>
        <w:rPr>
          <w:rFonts w:hint="eastAsia" w:ascii="方正小标宋简体" w:eastAsia="方正小标宋简体"/>
          <w:color w:val="FF0000"/>
          <w:w w:val="80"/>
          <w:sz w:val="90"/>
        </w:rPr>
        <w:t>河南省教育厅办公室文件</w:t>
      </w:r>
    </w:p>
    <w:p>
      <w:pPr>
        <w:pStyle w:val="4"/>
        <w:rPr>
          <w:rFonts w:ascii="方正小标宋简体"/>
          <w:sz w:val="20"/>
        </w:rPr>
      </w:pPr>
    </w:p>
    <w:p>
      <w:pPr>
        <w:pStyle w:val="4"/>
        <w:spacing w:before="8"/>
        <w:rPr>
          <w:rFonts w:ascii="方正小标宋简体"/>
          <w:sz w:val="15"/>
        </w:rPr>
      </w:pPr>
    </w:p>
    <w:p>
      <w:pPr>
        <w:pStyle w:val="4"/>
        <w:spacing w:before="60"/>
        <w:ind w:left="575" w:right="589"/>
        <w:jc w:val="center"/>
      </w:pPr>
      <w:r>
        <w:t>教办社科〔2019〕236 号</w:t>
      </w:r>
    </w:p>
    <w:p>
      <w:pPr>
        <w:pStyle w:val="4"/>
        <w:spacing w:before="3"/>
        <w:rPr>
          <w:sz w:val="9"/>
        </w:rPr>
      </w:pPr>
      <w:r>
        <w:pict>
          <v:line id="_x0000_s1026" o:spid="_x0000_s1026" o:spt="20" style="position:absolute;left:0pt;margin-left:82.15pt;margin-top:8.1pt;height:0pt;width:441pt;mso-position-horizontal-relative:page;mso-wrap-distance-bottom:0pt;mso-wrap-distance-top:0pt;z-index:-251658240;mso-width-relative:page;mso-height-relative:page;" stroked="t" coordsize="21600,21600">
            <v:path arrowok="t"/>
            <v:fill focussize="0,0"/>
            <v:stroke weight="0.5pt" color="#FF0000"/>
            <v:imagedata o:title=""/>
            <o:lock v:ext="edit"/>
            <w10:wrap type="topAndBottom"/>
          </v:line>
        </w:pict>
      </w:r>
    </w:p>
    <w:p>
      <w:pPr>
        <w:pStyle w:val="4"/>
      </w:pPr>
    </w:p>
    <w:p>
      <w:pPr>
        <w:pStyle w:val="4"/>
      </w:pPr>
    </w:p>
    <w:p>
      <w:pPr>
        <w:pStyle w:val="2"/>
        <w:spacing w:before="255" w:line="730" w:lineRule="exact"/>
        <w:ind w:right="584"/>
      </w:pPr>
      <w:r>
        <w:t>河南省教育厅办公室</w:t>
      </w:r>
    </w:p>
    <w:p>
      <w:pPr>
        <w:spacing w:before="15" w:line="211" w:lineRule="auto"/>
        <w:ind w:left="575" w:right="592" w:firstLine="0"/>
        <w:jc w:val="center"/>
        <w:rPr>
          <w:rFonts w:hint="eastAsia" w:ascii="方正小标宋简体" w:eastAsia="方正小标宋简体"/>
          <w:sz w:val="44"/>
        </w:rPr>
      </w:pPr>
      <w:r>
        <w:rPr>
          <w:rFonts w:hint="eastAsia" w:ascii="方正小标宋简体" w:eastAsia="方正小标宋简体"/>
          <w:sz w:val="44"/>
        </w:rPr>
        <w:t>关于 2019 年河南省高等学校哲学社会科学研究项目集中结项的通知</w:t>
      </w:r>
    </w:p>
    <w:p>
      <w:pPr>
        <w:pStyle w:val="4"/>
        <w:spacing w:before="5"/>
        <w:rPr>
          <w:rFonts w:ascii="方正小标宋简体"/>
          <w:sz w:val="38"/>
        </w:rPr>
      </w:pPr>
    </w:p>
    <w:p>
      <w:pPr>
        <w:pStyle w:val="4"/>
        <w:ind w:left="402"/>
      </w:pPr>
      <w:r>
        <w:t>各高等学校：</w:t>
      </w:r>
    </w:p>
    <w:p>
      <w:pPr>
        <w:pStyle w:val="4"/>
        <w:spacing w:before="202" w:line="364" w:lineRule="auto"/>
        <w:ind w:left="402" w:right="573" w:firstLine="624"/>
      </w:pPr>
      <w:r>
        <w:t>现将 2019 年河南省教育厅哲学社会科学项目集中结项有关事项通知如下：</w:t>
      </w:r>
    </w:p>
    <w:p>
      <w:pPr>
        <w:pStyle w:val="4"/>
        <w:spacing w:before="8"/>
        <w:ind w:left="1016"/>
        <w:rPr>
          <w:rFonts w:hint="eastAsia" w:ascii="黑体" w:eastAsia="黑体"/>
        </w:rPr>
      </w:pPr>
      <w:r>
        <w:rPr>
          <w:rFonts w:hint="eastAsia" w:ascii="黑体" w:eastAsia="黑体"/>
        </w:rPr>
        <w:t>一、结项范围</w:t>
      </w:r>
    </w:p>
    <w:p>
      <w:pPr>
        <w:pStyle w:val="4"/>
        <w:spacing w:before="201" w:line="364" w:lineRule="auto"/>
        <w:ind w:left="402" w:right="655" w:firstLine="614"/>
      </w:pPr>
      <w:r>
        <w:t>1.2016 年河南省高等学校哲学社会科学基础研究重大项目和应用研究重大项目。</w:t>
      </w:r>
    </w:p>
    <w:p>
      <w:pPr>
        <w:pStyle w:val="4"/>
        <w:spacing w:before="3"/>
        <w:ind w:left="1026"/>
      </w:pPr>
      <w:r>
        <w:t>2.2015、2016 年河南省高等学校哲学社会科学创新团队。</w:t>
      </w:r>
    </w:p>
    <w:p>
      <w:pPr>
        <w:pStyle w:val="4"/>
        <w:spacing w:before="206" w:line="364" w:lineRule="auto"/>
        <w:ind w:left="402" w:right="413" w:firstLine="624"/>
      </w:pPr>
      <w:r>
        <w:t>3.2015、2016 年河南省高校科技创新人才支持计划（人文社科类）</w:t>
      </w:r>
    </w:p>
    <w:p>
      <w:pPr>
        <w:spacing w:after="0" w:line="364" w:lineRule="auto"/>
        <w:sectPr>
          <w:footerReference r:id="rId3" w:type="default"/>
          <w:footerReference r:id="rId4" w:type="even"/>
          <w:type w:val="continuous"/>
          <w:pgSz w:w="11910" w:h="16840"/>
          <w:pgMar w:top="1580" w:right="1180" w:bottom="1740" w:left="1240" w:header="720" w:footer="1558" w:gutter="0"/>
          <w:pgNumType w:start="1"/>
        </w:sectPr>
      </w:pPr>
    </w:p>
    <w:p>
      <w:pPr>
        <w:pStyle w:val="4"/>
        <w:spacing w:before="3"/>
        <w:rPr>
          <w:sz w:val="29"/>
        </w:rPr>
      </w:pPr>
    </w:p>
    <w:p>
      <w:pPr>
        <w:pStyle w:val="4"/>
        <w:spacing w:before="60"/>
        <w:ind w:left="1026"/>
      </w:pPr>
      <w:r>
        <w:t>4.2015、2016 年优秀学者资助项目。</w:t>
      </w:r>
    </w:p>
    <w:p>
      <w:pPr>
        <w:pStyle w:val="4"/>
        <w:spacing w:before="202"/>
        <w:ind w:left="1026"/>
      </w:pPr>
      <w:r>
        <w:t>5.2015、2016 年需要线下结项的人文社科一般项目。</w:t>
      </w:r>
    </w:p>
    <w:p>
      <w:pPr>
        <w:pStyle w:val="4"/>
        <w:spacing w:before="201"/>
        <w:ind w:left="1016"/>
      </w:pPr>
      <w:r>
        <w:t>6.经批准同意延期结项的其他年度项目</w:t>
      </w:r>
    </w:p>
    <w:p>
      <w:pPr>
        <w:pStyle w:val="4"/>
        <w:spacing w:before="206"/>
        <w:ind w:left="1016"/>
        <w:rPr>
          <w:rFonts w:hint="eastAsia" w:ascii="黑体" w:eastAsia="黑体"/>
        </w:rPr>
      </w:pPr>
      <w:r>
        <w:rPr>
          <w:rFonts w:hint="eastAsia" w:ascii="黑体" w:eastAsia="黑体"/>
        </w:rPr>
        <w:t>二、申请结项条件</w:t>
      </w:r>
    </w:p>
    <w:p>
      <w:pPr>
        <w:pStyle w:val="4"/>
        <w:spacing w:before="202"/>
        <w:ind w:left="1026"/>
      </w:pPr>
      <w:r>
        <w:t>项目主持人已经完成项目立项通知中约定的研究任务。</w:t>
      </w:r>
    </w:p>
    <w:p>
      <w:pPr>
        <w:pStyle w:val="4"/>
        <w:spacing w:before="201"/>
        <w:ind w:left="1016"/>
        <w:rPr>
          <w:rFonts w:hint="eastAsia" w:ascii="黑体" w:eastAsia="黑体"/>
        </w:rPr>
      </w:pPr>
      <w:r>
        <w:rPr>
          <w:rFonts w:hint="eastAsia" w:ascii="黑体" w:eastAsia="黑体"/>
        </w:rPr>
        <w:t>三、提交材料要求</w:t>
      </w:r>
    </w:p>
    <w:p>
      <w:pPr>
        <w:pStyle w:val="8"/>
        <w:numPr>
          <w:ilvl w:val="0"/>
          <w:numId w:val="1"/>
        </w:numPr>
        <w:tabs>
          <w:tab w:val="left" w:pos="1329"/>
        </w:tabs>
        <w:spacing w:before="201" w:after="0" w:line="369" w:lineRule="auto"/>
        <w:ind w:left="402" w:right="421" w:firstLine="614"/>
        <w:jc w:val="left"/>
        <w:rPr>
          <w:sz w:val="30"/>
        </w:rPr>
      </w:pPr>
      <w:r>
        <w:rPr>
          <w:spacing w:val="3"/>
          <w:sz w:val="30"/>
        </w:rPr>
        <w:t>河南省高等学校哲学社会科学基础研究重大项目和应用研究重大项目结项需提交以下材料：</w:t>
      </w:r>
    </w:p>
    <w:p>
      <w:pPr>
        <w:pStyle w:val="8"/>
        <w:numPr>
          <w:ilvl w:val="0"/>
          <w:numId w:val="2"/>
        </w:numPr>
        <w:tabs>
          <w:tab w:val="left" w:pos="1753"/>
        </w:tabs>
        <w:spacing w:before="0" w:after="0" w:line="367" w:lineRule="auto"/>
        <w:ind w:left="402" w:right="261" w:firstLine="586"/>
        <w:jc w:val="both"/>
        <w:rPr>
          <w:sz w:val="30"/>
        </w:rPr>
      </w:pPr>
      <w:r>
        <w:rPr>
          <w:spacing w:val="-2"/>
          <w:sz w:val="30"/>
        </w:rPr>
        <w:t>研究成果、获得的项目和奖励原件及复印件各一套，原</w:t>
      </w:r>
      <w:r>
        <w:rPr>
          <w:spacing w:val="3"/>
          <w:sz w:val="30"/>
        </w:rPr>
        <w:t>件经审核后当场退还。论文需提交论文原件和刊物封面、目录、</w:t>
      </w:r>
      <w:r>
        <w:rPr>
          <w:spacing w:val="-1"/>
          <w:sz w:val="30"/>
        </w:rPr>
        <w:t xml:space="preserve">全文复印件各 </w:t>
      </w:r>
      <w:r>
        <w:rPr>
          <w:sz w:val="30"/>
        </w:rPr>
        <w:t>1</w:t>
      </w:r>
      <w:r>
        <w:rPr>
          <w:spacing w:val="-10"/>
          <w:sz w:val="30"/>
        </w:rPr>
        <w:t xml:space="preserve"> 份；著作需提交著作原件和封面、版权页、目录、</w:t>
      </w:r>
    </w:p>
    <w:p>
      <w:pPr>
        <w:pStyle w:val="4"/>
        <w:spacing w:line="382" w:lineRule="exact"/>
        <w:ind w:left="402"/>
        <w:jc w:val="both"/>
      </w:pPr>
      <w:r>
        <w:t>后记复印件各 1 份；研究报告需提交研究报告正文打印件和采用</w:t>
      </w:r>
    </w:p>
    <w:p>
      <w:pPr>
        <w:pStyle w:val="4"/>
        <w:spacing w:before="194"/>
        <w:ind w:left="402"/>
      </w:pPr>
      <w:r>
        <w:t>部门证明原件、复印件各 1 份。</w:t>
      </w:r>
    </w:p>
    <w:p>
      <w:pPr>
        <w:pStyle w:val="8"/>
        <w:numPr>
          <w:ilvl w:val="0"/>
          <w:numId w:val="2"/>
        </w:numPr>
        <w:tabs>
          <w:tab w:val="left" w:pos="1795"/>
        </w:tabs>
        <w:spacing w:before="202" w:after="0" w:line="240" w:lineRule="auto"/>
        <w:ind w:left="1794" w:right="0" w:hanging="779"/>
        <w:jc w:val="left"/>
        <w:rPr>
          <w:sz w:val="30"/>
        </w:rPr>
      </w:pPr>
      <w:r>
        <w:rPr>
          <w:spacing w:val="3"/>
          <w:sz w:val="30"/>
        </w:rPr>
        <w:t>《河南省高等学校哲学社会科学研究项目结项审批书》</w:t>
      </w:r>
    </w:p>
    <w:p>
      <w:pPr>
        <w:pStyle w:val="4"/>
        <w:spacing w:before="206"/>
        <w:ind w:left="402"/>
      </w:pPr>
      <w:r>
        <w:t>（见附件 1）10 份；</w:t>
      </w:r>
    </w:p>
    <w:p>
      <w:pPr>
        <w:pStyle w:val="8"/>
        <w:numPr>
          <w:ilvl w:val="0"/>
          <w:numId w:val="1"/>
        </w:numPr>
        <w:tabs>
          <w:tab w:val="left" w:pos="1329"/>
        </w:tabs>
        <w:spacing w:before="201" w:after="0" w:line="367" w:lineRule="auto"/>
        <w:ind w:left="402" w:right="421" w:firstLine="614"/>
        <w:jc w:val="left"/>
        <w:rPr>
          <w:sz w:val="30"/>
        </w:rPr>
      </w:pPr>
      <w:r>
        <w:rPr>
          <w:spacing w:val="4"/>
          <w:sz w:val="30"/>
        </w:rPr>
        <w:t>河南省高校科技创新人才支持计划</w:t>
      </w:r>
      <w:r>
        <w:rPr>
          <w:spacing w:val="9"/>
          <w:sz w:val="30"/>
        </w:rPr>
        <w:t>（</w:t>
      </w:r>
      <w:r>
        <w:rPr>
          <w:spacing w:val="5"/>
          <w:sz w:val="30"/>
        </w:rPr>
        <w:t>人文社科类</w:t>
      </w:r>
      <w:r>
        <w:rPr>
          <w:spacing w:val="9"/>
          <w:sz w:val="30"/>
        </w:rPr>
        <w:t>）</w:t>
      </w:r>
      <w:r>
        <w:rPr>
          <w:spacing w:val="4"/>
          <w:sz w:val="30"/>
        </w:rPr>
        <w:t>结项需</w:t>
      </w:r>
      <w:r>
        <w:rPr>
          <w:spacing w:val="5"/>
          <w:sz w:val="30"/>
        </w:rPr>
        <w:t>提交以下材料：</w:t>
      </w:r>
    </w:p>
    <w:p>
      <w:pPr>
        <w:pStyle w:val="8"/>
        <w:numPr>
          <w:ilvl w:val="0"/>
          <w:numId w:val="3"/>
        </w:numPr>
        <w:tabs>
          <w:tab w:val="left" w:pos="1786"/>
        </w:tabs>
        <w:spacing w:before="0" w:after="0" w:line="364" w:lineRule="auto"/>
        <w:ind w:left="402" w:right="261" w:firstLine="614"/>
        <w:jc w:val="both"/>
        <w:rPr>
          <w:sz w:val="30"/>
        </w:rPr>
      </w:pPr>
      <w:r>
        <w:rPr>
          <w:spacing w:val="-2"/>
          <w:sz w:val="30"/>
        </w:rPr>
        <w:t>研究成果、获得的项目和奖励原件及复印件各一套，原</w:t>
      </w:r>
      <w:r>
        <w:rPr>
          <w:spacing w:val="3"/>
          <w:sz w:val="30"/>
        </w:rPr>
        <w:t>件经审核后当场退还。论文需提交论文原件和刊物封面、目录、</w:t>
      </w:r>
      <w:r>
        <w:rPr>
          <w:spacing w:val="-1"/>
          <w:sz w:val="30"/>
        </w:rPr>
        <w:t xml:space="preserve">全文复印件各 </w:t>
      </w:r>
      <w:r>
        <w:rPr>
          <w:sz w:val="30"/>
        </w:rPr>
        <w:t>1</w:t>
      </w:r>
      <w:r>
        <w:rPr>
          <w:spacing w:val="-10"/>
          <w:sz w:val="30"/>
        </w:rPr>
        <w:t xml:space="preserve"> 份；著作需提交著作原件和封面、版权页、目录、</w:t>
      </w:r>
    </w:p>
    <w:p>
      <w:pPr>
        <w:pStyle w:val="4"/>
        <w:spacing w:before="5"/>
        <w:ind w:left="402"/>
        <w:jc w:val="both"/>
      </w:pPr>
      <w:r>
        <w:t>后记复印件各 1 份；研究报告需提交研究报告正文打印件和采用</w:t>
      </w:r>
    </w:p>
    <w:p>
      <w:pPr>
        <w:pStyle w:val="4"/>
        <w:spacing w:before="206"/>
        <w:ind w:left="402"/>
        <w:jc w:val="both"/>
      </w:pPr>
      <w:r>
        <w:t>部门证明原件、复印件各 1 份。</w:t>
      </w:r>
    </w:p>
    <w:p>
      <w:pPr>
        <w:spacing w:after="0"/>
        <w:jc w:val="both"/>
        <w:sectPr>
          <w:pgSz w:w="11910" w:h="16840"/>
          <w:pgMar w:top="1580" w:right="1180" w:bottom="1740" w:left="1240" w:header="0" w:footer="1558" w:gutter="0"/>
        </w:sectPr>
      </w:pPr>
    </w:p>
    <w:p>
      <w:pPr>
        <w:pStyle w:val="4"/>
        <w:spacing w:before="3"/>
        <w:rPr>
          <w:sz w:val="29"/>
        </w:rPr>
      </w:pPr>
    </w:p>
    <w:p>
      <w:pPr>
        <w:pStyle w:val="8"/>
        <w:numPr>
          <w:ilvl w:val="0"/>
          <w:numId w:val="3"/>
        </w:numPr>
        <w:tabs>
          <w:tab w:val="left" w:pos="1795"/>
        </w:tabs>
        <w:spacing w:before="60" w:after="0" w:line="240" w:lineRule="auto"/>
        <w:ind w:left="1794" w:right="0" w:hanging="779"/>
        <w:jc w:val="left"/>
        <w:rPr>
          <w:sz w:val="30"/>
        </w:rPr>
      </w:pPr>
      <w:r>
        <w:rPr>
          <w:spacing w:val="3"/>
          <w:sz w:val="30"/>
        </w:rPr>
        <w:t>《河南省高校科技创新人才支持计划入选者总结报告》</w:t>
      </w:r>
    </w:p>
    <w:p>
      <w:pPr>
        <w:pStyle w:val="4"/>
        <w:spacing w:before="202"/>
        <w:ind w:left="402"/>
        <w:jc w:val="both"/>
      </w:pPr>
      <w:r>
        <w:t>（见附件 2）10 份。</w:t>
      </w:r>
    </w:p>
    <w:p>
      <w:pPr>
        <w:pStyle w:val="8"/>
        <w:numPr>
          <w:ilvl w:val="0"/>
          <w:numId w:val="1"/>
        </w:numPr>
        <w:tabs>
          <w:tab w:val="left" w:pos="1329"/>
        </w:tabs>
        <w:spacing w:before="201" w:after="0" w:line="240" w:lineRule="auto"/>
        <w:ind w:left="1329" w:right="0" w:hanging="313"/>
        <w:jc w:val="left"/>
        <w:rPr>
          <w:sz w:val="30"/>
        </w:rPr>
      </w:pPr>
      <w:r>
        <w:rPr>
          <w:spacing w:val="3"/>
          <w:sz w:val="30"/>
        </w:rPr>
        <w:t>河南省高校哲学社会科学创新团队结项需提交以下材料：</w:t>
      </w:r>
    </w:p>
    <w:p>
      <w:pPr>
        <w:pStyle w:val="8"/>
        <w:numPr>
          <w:ilvl w:val="0"/>
          <w:numId w:val="4"/>
        </w:numPr>
        <w:tabs>
          <w:tab w:val="left" w:pos="1753"/>
        </w:tabs>
        <w:spacing w:before="206" w:after="0" w:line="364" w:lineRule="auto"/>
        <w:ind w:left="402" w:right="261" w:firstLine="586"/>
        <w:jc w:val="both"/>
        <w:rPr>
          <w:sz w:val="30"/>
        </w:rPr>
      </w:pPr>
      <w:r>
        <w:rPr>
          <w:spacing w:val="-2"/>
          <w:sz w:val="30"/>
        </w:rPr>
        <w:t>研究成果、获得的项目和奖励原件及复印件各一套，原</w:t>
      </w:r>
      <w:r>
        <w:rPr>
          <w:spacing w:val="3"/>
          <w:sz w:val="30"/>
        </w:rPr>
        <w:t>件经审核后当场退还。论文需提交论文原件和刊物封面、目录、</w:t>
      </w:r>
      <w:r>
        <w:rPr>
          <w:spacing w:val="-1"/>
          <w:sz w:val="30"/>
        </w:rPr>
        <w:t xml:space="preserve">全文复印件各 </w:t>
      </w:r>
      <w:r>
        <w:rPr>
          <w:sz w:val="30"/>
        </w:rPr>
        <w:t>1</w:t>
      </w:r>
      <w:r>
        <w:rPr>
          <w:spacing w:val="-10"/>
          <w:sz w:val="30"/>
        </w:rPr>
        <w:t xml:space="preserve"> 份；著作需提交著作原件和封面、版权页、目录、</w:t>
      </w:r>
    </w:p>
    <w:p>
      <w:pPr>
        <w:pStyle w:val="4"/>
        <w:spacing w:before="4"/>
        <w:ind w:left="402"/>
        <w:jc w:val="both"/>
      </w:pPr>
      <w:r>
        <w:t>后记复印件各 1 份；研究报告需提交研究报告正文打印件和采用</w:t>
      </w:r>
    </w:p>
    <w:p>
      <w:pPr>
        <w:pStyle w:val="4"/>
        <w:spacing w:before="207"/>
        <w:ind w:left="402"/>
        <w:jc w:val="both"/>
      </w:pPr>
      <w:r>
        <w:t>部门证明原件、复印件各 1 份。</w:t>
      </w:r>
    </w:p>
    <w:p>
      <w:pPr>
        <w:pStyle w:val="8"/>
        <w:numPr>
          <w:ilvl w:val="0"/>
          <w:numId w:val="4"/>
        </w:numPr>
        <w:tabs>
          <w:tab w:val="left" w:pos="1767"/>
        </w:tabs>
        <w:spacing w:before="201" w:after="0" w:line="240" w:lineRule="auto"/>
        <w:ind w:left="1766" w:right="0" w:hanging="770"/>
        <w:jc w:val="left"/>
        <w:rPr>
          <w:sz w:val="30"/>
        </w:rPr>
      </w:pPr>
      <w:r>
        <w:rPr>
          <w:spacing w:val="-6"/>
          <w:sz w:val="30"/>
        </w:rPr>
        <w:t>《河南省高等学校哲学社会科学创新团队申报书》</w:t>
      </w:r>
      <w:r>
        <w:rPr>
          <w:sz w:val="30"/>
        </w:rPr>
        <w:t>10</w:t>
      </w:r>
      <w:r>
        <w:rPr>
          <w:spacing w:val="-27"/>
          <w:sz w:val="30"/>
        </w:rPr>
        <w:t xml:space="preserve"> 份。</w:t>
      </w:r>
    </w:p>
    <w:p>
      <w:pPr>
        <w:pStyle w:val="8"/>
        <w:numPr>
          <w:ilvl w:val="0"/>
          <w:numId w:val="4"/>
        </w:numPr>
        <w:tabs>
          <w:tab w:val="left" w:pos="1743"/>
        </w:tabs>
        <w:spacing w:before="202" w:after="0" w:line="369" w:lineRule="auto"/>
        <w:ind w:left="402" w:right="416" w:firstLine="571"/>
        <w:jc w:val="left"/>
        <w:rPr>
          <w:sz w:val="30"/>
        </w:rPr>
      </w:pPr>
      <w:r>
        <w:rPr>
          <w:spacing w:val="4"/>
          <w:sz w:val="30"/>
        </w:rPr>
        <w:t>《河南省高等学校哲学社会科学创新团队建设目标责</w:t>
      </w:r>
      <w:r>
        <w:rPr>
          <w:spacing w:val="-6"/>
          <w:sz w:val="30"/>
        </w:rPr>
        <w:t xml:space="preserve">任书》复印件 </w:t>
      </w:r>
      <w:r>
        <w:rPr>
          <w:sz w:val="30"/>
        </w:rPr>
        <w:t>10</w:t>
      </w:r>
      <w:r>
        <w:rPr>
          <w:spacing w:val="-22"/>
          <w:sz w:val="30"/>
        </w:rPr>
        <w:t xml:space="preserve"> 份。</w:t>
      </w:r>
    </w:p>
    <w:p>
      <w:pPr>
        <w:pStyle w:val="8"/>
        <w:numPr>
          <w:ilvl w:val="0"/>
          <w:numId w:val="4"/>
        </w:numPr>
        <w:tabs>
          <w:tab w:val="left" w:pos="1700"/>
        </w:tabs>
        <w:spacing w:before="0" w:after="0" w:line="364" w:lineRule="auto"/>
        <w:ind w:left="402" w:right="416" w:firstLine="528"/>
        <w:jc w:val="left"/>
        <w:rPr>
          <w:sz w:val="30"/>
        </w:rPr>
      </w:pPr>
      <w:r>
        <w:rPr>
          <w:spacing w:val="4"/>
          <w:sz w:val="30"/>
        </w:rPr>
        <w:t>《河南省高等学校哲学社会科学创新团队总结报告</w:t>
      </w:r>
      <w:r>
        <w:rPr>
          <w:spacing w:val="-173"/>
          <w:sz w:val="30"/>
        </w:rPr>
        <w:t>》</w:t>
      </w:r>
      <w:r>
        <w:rPr>
          <w:spacing w:val="4"/>
          <w:sz w:val="30"/>
        </w:rPr>
        <w:t xml:space="preserve">（ </w:t>
      </w:r>
      <w:r>
        <w:rPr>
          <w:spacing w:val="-15"/>
          <w:sz w:val="30"/>
        </w:rPr>
        <w:t xml:space="preserve">见附件 </w:t>
      </w:r>
      <w:r>
        <w:rPr>
          <w:spacing w:val="3"/>
          <w:sz w:val="30"/>
        </w:rPr>
        <w:t>3）10</w:t>
      </w:r>
      <w:r>
        <w:rPr>
          <w:spacing w:val="-18"/>
          <w:sz w:val="30"/>
        </w:rPr>
        <w:t xml:space="preserve"> 份。</w:t>
      </w:r>
    </w:p>
    <w:p>
      <w:pPr>
        <w:pStyle w:val="8"/>
        <w:numPr>
          <w:ilvl w:val="0"/>
          <w:numId w:val="1"/>
        </w:numPr>
        <w:tabs>
          <w:tab w:val="left" w:pos="1334"/>
        </w:tabs>
        <w:spacing w:before="0" w:after="0" w:line="369" w:lineRule="auto"/>
        <w:ind w:left="402" w:right="416" w:firstLine="624"/>
        <w:jc w:val="left"/>
        <w:rPr>
          <w:sz w:val="30"/>
        </w:rPr>
      </w:pPr>
      <w:r>
        <w:rPr>
          <w:spacing w:val="3"/>
          <w:sz w:val="30"/>
        </w:rPr>
        <w:t>河南省高校哲学社会科学优秀学者资助项目结项需要提交</w:t>
      </w:r>
      <w:r>
        <w:rPr>
          <w:spacing w:val="5"/>
          <w:sz w:val="30"/>
        </w:rPr>
        <w:t>以下材料：</w:t>
      </w:r>
    </w:p>
    <w:p>
      <w:pPr>
        <w:pStyle w:val="8"/>
        <w:numPr>
          <w:ilvl w:val="0"/>
          <w:numId w:val="5"/>
        </w:numPr>
        <w:tabs>
          <w:tab w:val="left" w:pos="1743"/>
        </w:tabs>
        <w:spacing w:before="0" w:after="0" w:line="367" w:lineRule="auto"/>
        <w:ind w:left="402" w:right="261" w:firstLine="571"/>
        <w:jc w:val="both"/>
        <w:rPr>
          <w:sz w:val="30"/>
        </w:rPr>
      </w:pPr>
      <w:r>
        <w:rPr>
          <w:sz w:val="30"/>
        </w:rPr>
        <w:t>研究成果和获得的项目及奖励原件及复印件各一套，原</w:t>
      </w:r>
      <w:r>
        <w:rPr>
          <w:spacing w:val="3"/>
          <w:sz w:val="30"/>
        </w:rPr>
        <w:t>件经审核后当场退还。论文需提交论文原件和刊物封面、目录、</w:t>
      </w:r>
      <w:r>
        <w:rPr>
          <w:spacing w:val="-1"/>
          <w:sz w:val="30"/>
        </w:rPr>
        <w:t xml:space="preserve">全文复印件各 </w:t>
      </w:r>
      <w:r>
        <w:rPr>
          <w:sz w:val="30"/>
        </w:rPr>
        <w:t>1</w:t>
      </w:r>
      <w:r>
        <w:rPr>
          <w:spacing w:val="-10"/>
          <w:sz w:val="30"/>
        </w:rPr>
        <w:t xml:space="preserve"> 份；著作需提交著作原件和封面、版权页、目录、</w:t>
      </w:r>
    </w:p>
    <w:p>
      <w:pPr>
        <w:pStyle w:val="4"/>
        <w:spacing w:line="382" w:lineRule="exact"/>
        <w:ind w:left="402"/>
        <w:jc w:val="both"/>
      </w:pPr>
      <w:r>
        <w:t>后记复印件各 1 份；研究报告需提交研究报告正文打印件和采用</w:t>
      </w:r>
    </w:p>
    <w:p>
      <w:pPr>
        <w:pStyle w:val="4"/>
        <w:spacing w:before="189"/>
        <w:ind w:left="402"/>
        <w:jc w:val="both"/>
      </w:pPr>
      <w:r>
        <w:t>部门证明原件、复印件各 1 份。</w:t>
      </w:r>
    </w:p>
    <w:p>
      <w:pPr>
        <w:pStyle w:val="8"/>
        <w:numPr>
          <w:ilvl w:val="0"/>
          <w:numId w:val="5"/>
        </w:numPr>
        <w:tabs>
          <w:tab w:val="left" w:pos="1800"/>
        </w:tabs>
        <w:spacing w:before="201" w:after="0" w:line="369" w:lineRule="auto"/>
        <w:ind w:left="402" w:right="262" w:firstLine="624"/>
        <w:jc w:val="left"/>
        <w:rPr>
          <w:sz w:val="30"/>
        </w:rPr>
      </w:pPr>
      <w:r>
        <w:rPr>
          <w:spacing w:val="3"/>
          <w:sz w:val="30"/>
        </w:rPr>
        <w:t>《河南省高等学校哲学社会科学研究项目结项审批书》10</w:t>
      </w:r>
      <w:r>
        <w:rPr>
          <w:spacing w:val="-18"/>
          <w:sz w:val="30"/>
        </w:rPr>
        <w:t xml:space="preserve"> 份。</w:t>
      </w:r>
    </w:p>
    <w:p>
      <w:pPr>
        <w:spacing w:after="0" w:line="369" w:lineRule="auto"/>
        <w:jc w:val="left"/>
        <w:rPr>
          <w:sz w:val="30"/>
        </w:rPr>
        <w:sectPr>
          <w:pgSz w:w="11910" w:h="16840"/>
          <w:pgMar w:top="1580" w:right="1180" w:bottom="1740" w:left="1240" w:header="0" w:footer="1558" w:gutter="0"/>
        </w:sectPr>
      </w:pPr>
    </w:p>
    <w:p>
      <w:pPr>
        <w:pStyle w:val="4"/>
        <w:spacing w:before="3"/>
        <w:rPr>
          <w:sz w:val="29"/>
        </w:rPr>
      </w:pPr>
    </w:p>
    <w:p>
      <w:pPr>
        <w:pStyle w:val="8"/>
        <w:numPr>
          <w:ilvl w:val="0"/>
          <w:numId w:val="5"/>
        </w:numPr>
        <w:tabs>
          <w:tab w:val="left" w:pos="1743"/>
        </w:tabs>
        <w:spacing w:before="60" w:after="0" w:line="367" w:lineRule="auto"/>
        <w:ind w:left="402" w:right="416" w:firstLine="571"/>
        <w:jc w:val="both"/>
        <w:rPr>
          <w:sz w:val="30"/>
        </w:rPr>
      </w:pPr>
      <w:r>
        <w:rPr>
          <w:spacing w:val="4"/>
          <w:sz w:val="30"/>
        </w:rPr>
        <w:t>《河南省高等学校哲学社会科学研究优秀学者资助项</w:t>
      </w:r>
      <w:r>
        <w:rPr>
          <w:spacing w:val="-3"/>
          <w:sz w:val="30"/>
        </w:rPr>
        <w:t xml:space="preserve">目计划任务书》复印件 </w:t>
      </w:r>
      <w:r>
        <w:rPr>
          <w:sz w:val="30"/>
        </w:rPr>
        <w:t>10</w:t>
      </w:r>
      <w:r>
        <w:rPr>
          <w:spacing w:val="-18"/>
          <w:sz w:val="30"/>
        </w:rPr>
        <w:t xml:space="preserve"> 份。</w:t>
      </w:r>
    </w:p>
    <w:p>
      <w:pPr>
        <w:pStyle w:val="4"/>
        <w:spacing w:line="367" w:lineRule="auto"/>
        <w:ind w:left="402" w:right="412" w:firstLine="619"/>
        <w:jc w:val="both"/>
      </w:pPr>
      <w:r>
        <w:t>以上项目、人才、团队研究或建设期间公开发表或出版的成果须在显著位置注明资助项目的名称，并附项目编号，未标注者不予承认。</w:t>
      </w:r>
    </w:p>
    <w:p>
      <w:pPr>
        <w:pStyle w:val="8"/>
        <w:numPr>
          <w:ilvl w:val="0"/>
          <w:numId w:val="1"/>
        </w:numPr>
        <w:tabs>
          <w:tab w:val="left" w:pos="1329"/>
        </w:tabs>
        <w:spacing w:before="0" w:after="0" w:line="382" w:lineRule="exact"/>
        <w:ind w:left="1329" w:right="0" w:hanging="313"/>
        <w:jc w:val="left"/>
        <w:rPr>
          <w:sz w:val="30"/>
        </w:rPr>
      </w:pPr>
      <w:r>
        <w:rPr>
          <w:spacing w:val="-15"/>
          <w:sz w:val="30"/>
        </w:rPr>
        <w:t>人文社科研究一般项目按照当年立项通知要求提交结项材料。</w:t>
      </w:r>
    </w:p>
    <w:p>
      <w:pPr>
        <w:pStyle w:val="4"/>
        <w:spacing w:before="197"/>
        <w:ind w:left="1016"/>
        <w:rPr>
          <w:rFonts w:hint="eastAsia" w:ascii="黑体" w:eastAsia="黑体"/>
        </w:rPr>
      </w:pPr>
      <w:r>
        <w:rPr>
          <w:rFonts w:hint="eastAsia" w:ascii="黑体" w:eastAsia="黑体"/>
          <w:spacing w:val="5"/>
        </w:rPr>
        <w:t>四、材料审验</w:t>
      </w:r>
    </w:p>
    <w:p>
      <w:pPr>
        <w:pStyle w:val="4"/>
        <w:spacing w:before="206" w:line="364" w:lineRule="auto"/>
        <w:ind w:left="402" w:right="416" w:firstLine="624"/>
      </w:pPr>
      <w:r>
        <w:rPr>
          <w:spacing w:val="3"/>
        </w:rPr>
        <w:t>各高校科研管理部门要认真履行管理职责，对结项材料严格</w:t>
      </w:r>
      <w:r>
        <w:rPr>
          <w:spacing w:val="4"/>
        </w:rPr>
        <w:t>审验。审验内容：</w:t>
      </w:r>
    </w:p>
    <w:p>
      <w:pPr>
        <w:pStyle w:val="8"/>
        <w:numPr>
          <w:ilvl w:val="0"/>
          <w:numId w:val="6"/>
        </w:numPr>
        <w:tabs>
          <w:tab w:val="left" w:pos="1334"/>
        </w:tabs>
        <w:spacing w:before="3" w:after="0" w:line="240" w:lineRule="auto"/>
        <w:ind w:left="1333" w:right="0" w:hanging="308"/>
        <w:jc w:val="left"/>
        <w:rPr>
          <w:sz w:val="30"/>
        </w:rPr>
      </w:pPr>
      <w:r>
        <w:rPr>
          <w:spacing w:val="3"/>
          <w:sz w:val="30"/>
        </w:rPr>
        <w:t>研究成果是否有政治性、学术性错误。</w:t>
      </w:r>
    </w:p>
    <w:p>
      <w:pPr>
        <w:pStyle w:val="8"/>
        <w:numPr>
          <w:ilvl w:val="0"/>
          <w:numId w:val="6"/>
        </w:numPr>
        <w:tabs>
          <w:tab w:val="left" w:pos="1334"/>
        </w:tabs>
        <w:spacing w:before="207" w:after="0" w:line="240" w:lineRule="auto"/>
        <w:ind w:left="1333" w:right="0" w:hanging="308"/>
        <w:jc w:val="left"/>
        <w:rPr>
          <w:sz w:val="30"/>
        </w:rPr>
      </w:pPr>
      <w:r>
        <w:rPr>
          <w:spacing w:val="3"/>
          <w:sz w:val="30"/>
        </w:rPr>
        <w:t>提交材料是否真实、有效。</w:t>
      </w:r>
    </w:p>
    <w:p>
      <w:pPr>
        <w:pStyle w:val="8"/>
        <w:numPr>
          <w:ilvl w:val="0"/>
          <w:numId w:val="6"/>
        </w:numPr>
        <w:tabs>
          <w:tab w:val="left" w:pos="1334"/>
        </w:tabs>
        <w:spacing w:before="201" w:after="0" w:line="240" w:lineRule="auto"/>
        <w:ind w:left="1333" w:right="0" w:hanging="308"/>
        <w:jc w:val="left"/>
        <w:rPr>
          <w:sz w:val="30"/>
        </w:rPr>
      </w:pPr>
      <w:r>
        <w:rPr>
          <w:spacing w:val="-6"/>
          <w:sz w:val="30"/>
        </w:rPr>
        <w:t>项目的负责人、组员、名称及预期成果是否与原计划一致。</w:t>
      </w:r>
    </w:p>
    <w:p>
      <w:pPr>
        <w:pStyle w:val="8"/>
        <w:numPr>
          <w:ilvl w:val="0"/>
          <w:numId w:val="6"/>
        </w:numPr>
        <w:tabs>
          <w:tab w:val="left" w:pos="1334"/>
        </w:tabs>
        <w:spacing w:before="201" w:after="0" w:line="240" w:lineRule="auto"/>
        <w:ind w:left="1333" w:right="0" w:hanging="308"/>
        <w:jc w:val="left"/>
        <w:rPr>
          <w:sz w:val="30"/>
        </w:rPr>
      </w:pPr>
      <w:r>
        <w:rPr>
          <w:spacing w:val="3"/>
          <w:sz w:val="30"/>
        </w:rPr>
        <w:t>经费使用是否符合规定。</w:t>
      </w:r>
    </w:p>
    <w:p>
      <w:pPr>
        <w:pStyle w:val="4"/>
        <w:spacing w:before="202" w:line="367" w:lineRule="auto"/>
        <w:ind w:left="402" w:right="409" w:firstLine="624"/>
        <w:jc w:val="both"/>
      </w:pPr>
      <w:r>
        <w:t>经审验合格，高校科研管理部门要在相应栏目签署意见，并加盖公章和负责人私章（或签名）。《河南省高等学校哲学社会科学研究项目结项统计表》（见附件 4）由各高校科研管理部门统一填写，并签字盖章。项目结项的审验质量，将作为学校申报教育厅社科研究项目、评选社科研究成果和科研管理评先评优的重要参考。</w:t>
      </w:r>
    </w:p>
    <w:p>
      <w:pPr>
        <w:pStyle w:val="4"/>
        <w:spacing w:line="380" w:lineRule="exact"/>
        <w:ind w:left="1026"/>
        <w:rPr>
          <w:rFonts w:hint="eastAsia" w:ascii="黑体" w:eastAsia="黑体"/>
        </w:rPr>
      </w:pPr>
      <w:r>
        <w:rPr>
          <w:rFonts w:hint="eastAsia" w:ascii="黑体" w:eastAsia="黑体"/>
        </w:rPr>
        <w:t>五、报送材料要求</w:t>
      </w:r>
    </w:p>
    <w:p>
      <w:pPr>
        <w:pStyle w:val="4"/>
        <w:spacing w:before="201" w:line="369" w:lineRule="auto"/>
        <w:ind w:left="402" w:right="416" w:firstLine="624"/>
      </w:pPr>
      <w:r>
        <w:t>为规范管理，提高工作效率，除人文社科一般项目外，其他都实行集中结项，不受理个人申请。由于特殊原因不能按时结项</w:t>
      </w:r>
    </w:p>
    <w:p>
      <w:pPr>
        <w:spacing w:after="0" w:line="369" w:lineRule="auto"/>
        <w:sectPr>
          <w:pgSz w:w="11910" w:h="16840"/>
          <w:pgMar w:top="1580" w:right="1180" w:bottom="1740" w:left="1240" w:header="0" w:footer="1558" w:gutter="0"/>
        </w:sectPr>
      </w:pPr>
    </w:p>
    <w:p>
      <w:pPr>
        <w:pStyle w:val="4"/>
        <w:spacing w:before="3"/>
        <w:rPr>
          <w:sz w:val="29"/>
        </w:rPr>
      </w:pPr>
    </w:p>
    <w:p>
      <w:pPr>
        <w:pStyle w:val="4"/>
        <w:spacing w:before="60"/>
        <w:ind w:left="402"/>
      </w:pPr>
      <w:r>
        <w:t>者须提交《河南省高等学校哲学社会科学研究项目变更审批表》</w:t>
      </w:r>
    </w:p>
    <w:p>
      <w:pPr>
        <w:pStyle w:val="4"/>
        <w:spacing w:before="202" w:line="364" w:lineRule="auto"/>
        <w:ind w:left="402" w:right="497"/>
      </w:pPr>
      <w:r>
        <w:t>（见附件 5），否则按撤项处理。该项目负责人两年内不得申报河南省教育厅人文社会科学研究各类项目。</w:t>
      </w:r>
    </w:p>
    <w:p>
      <w:pPr>
        <w:pStyle w:val="4"/>
        <w:tabs>
          <w:tab w:val="left" w:pos="1953"/>
        </w:tabs>
        <w:spacing w:before="7" w:line="364" w:lineRule="auto"/>
        <w:ind w:left="1021" w:right="3898"/>
      </w:pPr>
      <w:r>
        <w:rPr>
          <w:spacing w:val="9"/>
        </w:rPr>
        <w:t>报送</w:t>
      </w:r>
      <w:r>
        <w:rPr>
          <w:spacing w:val="4"/>
        </w:rPr>
        <w:t>时</w:t>
      </w:r>
      <w:r>
        <w:rPr>
          <w:spacing w:val="9"/>
        </w:rPr>
        <w:t>间</w:t>
      </w:r>
      <w:r>
        <w:rPr>
          <w:spacing w:val="3"/>
        </w:rPr>
        <w:t>：2019</w:t>
      </w:r>
      <w:r>
        <w:rPr>
          <w:spacing w:val="-65"/>
        </w:rPr>
        <w:t xml:space="preserve"> </w:t>
      </w:r>
      <w:r>
        <w:t>年</w:t>
      </w:r>
      <w:r>
        <w:rPr>
          <w:spacing w:val="-58"/>
        </w:rPr>
        <w:t xml:space="preserve"> </w:t>
      </w:r>
      <w:r>
        <w:t>5</w:t>
      </w:r>
      <w:r>
        <w:rPr>
          <w:spacing w:val="-64"/>
        </w:rPr>
        <w:t xml:space="preserve"> </w:t>
      </w:r>
      <w:r>
        <w:t>月</w:t>
      </w:r>
      <w:r>
        <w:rPr>
          <w:spacing w:val="-58"/>
        </w:rPr>
        <w:t xml:space="preserve"> </w:t>
      </w:r>
      <w:r>
        <w:rPr>
          <w:spacing w:val="3"/>
        </w:rPr>
        <w:t>15—16</w:t>
      </w:r>
      <w:r>
        <w:rPr>
          <w:spacing w:val="-64"/>
        </w:rPr>
        <w:t xml:space="preserve"> </w:t>
      </w:r>
      <w:r>
        <w:t>日邮</w:t>
      </w:r>
      <w:r>
        <w:tab/>
      </w:r>
      <w:r>
        <w:rPr>
          <w:spacing w:val="9"/>
        </w:rPr>
        <w:t>箱</w:t>
      </w:r>
      <w:r>
        <w:rPr>
          <w:spacing w:val="3"/>
        </w:rPr>
        <w:t>：</w:t>
      </w:r>
      <w:r>
        <w:fldChar w:fldCharType="begin"/>
      </w:r>
      <w:r>
        <w:instrText xml:space="preserve"> HYPERLINK "mailto:sheke803@163.com" \h </w:instrText>
      </w:r>
      <w:r>
        <w:fldChar w:fldCharType="separate"/>
      </w:r>
      <w:r>
        <w:rPr>
          <w:spacing w:val="3"/>
        </w:rPr>
        <w:t>sheke803@163.com</w:t>
      </w:r>
      <w:r>
        <w:rPr>
          <w:spacing w:val="3"/>
        </w:rPr>
        <w:fldChar w:fldCharType="end"/>
      </w:r>
    </w:p>
    <w:p>
      <w:pPr>
        <w:pStyle w:val="4"/>
        <w:spacing w:before="3" w:line="367" w:lineRule="auto"/>
        <w:ind w:left="402" w:right="417" w:firstLine="619"/>
      </w:pPr>
      <w:r>
        <w:t>报送地点：郑州市郑东新区华加信文轩酒店 5 楼 503B 会议室。（文苑南路与相济路交叉口东南角河南大学生就业创业综合服务基地院内）</w:t>
      </w:r>
    </w:p>
    <w:p>
      <w:pPr>
        <w:pStyle w:val="4"/>
        <w:tabs>
          <w:tab w:val="left" w:pos="3811"/>
        </w:tabs>
        <w:spacing w:line="382" w:lineRule="exact"/>
        <w:ind w:left="1021"/>
      </w:pPr>
      <w:r>
        <w:rPr>
          <w:spacing w:val="9"/>
        </w:rPr>
        <w:t>联系</w:t>
      </w:r>
      <w:r>
        <w:rPr>
          <w:spacing w:val="4"/>
        </w:rPr>
        <w:t>人</w:t>
      </w:r>
      <w:r>
        <w:rPr>
          <w:spacing w:val="9"/>
        </w:rPr>
        <w:t>：</w:t>
      </w:r>
      <w:r>
        <w:rPr>
          <w:spacing w:val="4"/>
        </w:rPr>
        <w:t>杨</w:t>
      </w:r>
      <w:r>
        <w:rPr>
          <w:spacing w:val="9"/>
        </w:rPr>
        <w:t>维</w:t>
      </w:r>
      <w:r>
        <w:t>纳</w:t>
      </w:r>
      <w:r>
        <w:tab/>
      </w:r>
      <w:r>
        <w:rPr>
          <w:spacing w:val="9"/>
        </w:rPr>
        <w:t>联</w:t>
      </w:r>
      <w:r>
        <w:rPr>
          <w:spacing w:val="4"/>
        </w:rPr>
        <w:t>系</w:t>
      </w:r>
      <w:r>
        <w:rPr>
          <w:spacing w:val="9"/>
        </w:rPr>
        <w:t>电</w:t>
      </w:r>
      <w:r>
        <w:rPr>
          <w:spacing w:val="4"/>
        </w:rPr>
        <w:t>话</w:t>
      </w:r>
      <w:r>
        <w:rPr>
          <w:spacing w:val="3"/>
        </w:rPr>
        <w:t>：0371-69691987</w:t>
      </w:r>
    </w:p>
    <w:p>
      <w:pPr>
        <w:pStyle w:val="4"/>
      </w:pPr>
    </w:p>
    <w:p>
      <w:pPr>
        <w:pStyle w:val="4"/>
        <w:spacing w:before="11"/>
        <w:rPr>
          <w:sz w:val="31"/>
        </w:rPr>
      </w:pPr>
    </w:p>
    <w:p>
      <w:pPr>
        <w:pStyle w:val="4"/>
        <w:spacing w:line="364" w:lineRule="auto"/>
        <w:ind w:left="1953" w:right="415" w:hanging="846"/>
      </w:pPr>
      <w:r>
        <w:t>附件：1.</w:t>
      </w:r>
      <w:r>
        <w:fldChar w:fldCharType="begin"/>
      </w:r>
      <w:r>
        <w:instrText xml:space="preserve"> HYPERLINK "http://sk.haedu.gov.cn/skjxfiles/fujian2.doc" \h </w:instrText>
      </w:r>
      <w:r>
        <w:fldChar w:fldCharType="separate"/>
      </w:r>
      <w:r>
        <w:t>河南省高等学校哲学社会科学研究项目结项审批书</w:t>
      </w:r>
      <w:r>
        <w:fldChar w:fldCharType="end"/>
      </w:r>
    </w:p>
    <w:p>
      <w:pPr>
        <w:pStyle w:val="4"/>
        <w:spacing w:line="364" w:lineRule="auto"/>
        <w:ind w:right="415" w:firstLine="2100" w:firstLineChars="700"/>
      </w:pPr>
      <w:bookmarkStart w:id="0" w:name="_GoBack"/>
      <w:bookmarkEnd w:id="0"/>
      <w:r>
        <w:t>2.</w:t>
      </w:r>
      <w:r>
        <w:fldChar w:fldCharType="begin"/>
      </w:r>
      <w:r>
        <w:instrText xml:space="preserve"> HYPERLINK "http://sk.haedu.gov.cn/skjxfiles/fujian4.doc" \h </w:instrText>
      </w:r>
      <w:r>
        <w:fldChar w:fldCharType="separate"/>
      </w:r>
      <w:r>
        <w:t>河南省高校科技创新人才支持计划入选者总结报告</w:t>
      </w:r>
      <w:r>
        <w:fldChar w:fldCharType="end"/>
      </w:r>
    </w:p>
    <w:p>
      <w:pPr>
        <w:pStyle w:val="8"/>
        <w:numPr>
          <w:ilvl w:val="1"/>
          <w:numId w:val="6"/>
        </w:numPr>
        <w:tabs>
          <w:tab w:val="left" w:pos="2266"/>
        </w:tabs>
        <w:spacing w:before="3" w:after="0" w:line="240" w:lineRule="auto"/>
        <w:ind w:left="2265" w:right="0" w:hanging="308"/>
        <w:jc w:val="left"/>
        <w:rPr>
          <w:sz w:val="30"/>
        </w:rPr>
      </w:pPr>
      <w:r>
        <w:fldChar w:fldCharType="begin"/>
      </w:r>
      <w:r>
        <w:instrText xml:space="preserve"> HYPERLINK "http://sk.haedu.gov.cn/skjxfiles/fujian5.doc" \h </w:instrText>
      </w:r>
      <w:r>
        <w:fldChar w:fldCharType="separate"/>
      </w:r>
      <w:r>
        <w:rPr>
          <w:spacing w:val="3"/>
          <w:sz w:val="30"/>
        </w:rPr>
        <w:t>河南省高等学校哲学社会科学创新团队总结报告</w:t>
      </w:r>
      <w:r>
        <w:rPr>
          <w:spacing w:val="3"/>
          <w:sz w:val="30"/>
        </w:rPr>
        <w:fldChar w:fldCharType="end"/>
      </w:r>
    </w:p>
    <w:p>
      <w:pPr>
        <w:pStyle w:val="8"/>
        <w:numPr>
          <w:ilvl w:val="1"/>
          <w:numId w:val="6"/>
        </w:numPr>
        <w:tabs>
          <w:tab w:val="left" w:pos="2266"/>
        </w:tabs>
        <w:spacing w:before="201" w:after="0" w:line="240" w:lineRule="auto"/>
        <w:ind w:left="2265" w:right="0" w:hanging="308"/>
        <w:jc w:val="left"/>
        <w:rPr>
          <w:sz w:val="30"/>
        </w:rPr>
      </w:pPr>
      <w:r>
        <w:fldChar w:fldCharType="begin"/>
      </w:r>
      <w:r>
        <w:instrText xml:space="preserve"> HYPERLINK "http://sk.haedu.gov.cn/skjxfiles/fujian6.doc" \h </w:instrText>
      </w:r>
      <w:r>
        <w:fldChar w:fldCharType="separate"/>
      </w:r>
      <w:r>
        <w:rPr>
          <w:spacing w:val="3"/>
          <w:sz w:val="30"/>
        </w:rPr>
        <w:t>河南省高等学校哲学社会科学研究项目结项统计表</w:t>
      </w:r>
      <w:r>
        <w:rPr>
          <w:spacing w:val="3"/>
          <w:sz w:val="30"/>
        </w:rPr>
        <w:fldChar w:fldCharType="end"/>
      </w:r>
    </w:p>
    <w:p>
      <w:pPr>
        <w:pStyle w:val="8"/>
        <w:numPr>
          <w:ilvl w:val="1"/>
          <w:numId w:val="6"/>
        </w:numPr>
        <w:tabs>
          <w:tab w:val="left" w:pos="2266"/>
        </w:tabs>
        <w:spacing w:before="206" w:after="0" w:line="240" w:lineRule="auto"/>
        <w:ind w:left="2265" w:right="0" w:hanging="308"/>
        <w:jc w:val="left"/>
        <w:rPr>
          <w:sz w:val="30"/>
        </w:rPr>
      </w:pPr>
      <w:r>
        <w:fldChar w:fldCharType="begin"/>
      </w:r>
      <w:r>
        <w:instrText xml:space="preserve"> HYPERLINK "http://sk.haedu.gov.cn/skjxfiles/fujian3.doc" \h </w:instrText>
      </w:r>
      <w:r>
        <w:fldChar w:fldCharType="separate"/>
      </w:r>
      <w:r>
        <w:rPr>
          <w:spacing w:val="3"/>
          <w:sz w:val="30"/>
        </w:rPr>
        <w:t>河南省高等学校哲学社会科学研究项目变更审批表</w:t>
      </w:r>
      <w:r>
        <w:rPr>
          <w:spacing w:val="3"/>
          <w:sz w:val="30"/>
        </w:rPr>
        <w:fldChar w:fldCharType="end"/>
      </w:r>
    </w:p>
    <w:p>
      <w:pPr>
        <w:pStyle w:val="4"/>
      </w:pPr>
    </w:p>
    <w:p>
      <w:pPr>
        <w:pStyle w:val="4"/>
      </w:pPr>
    </w:p>
    <w:p>
      <w:pPr>
        <w:pStyle w:val="4"/>
      </w:pPr>
    </w:p>
    <w:p>
      <w:pPr>
        <w:pStyle w:val="4"/>
      </w:pPr>
    </w:p>
    <w:p>
      <w:pPr>
        <w:pStyle w:val="4"/>
        <w:spacing w:before="3"/>
        <w:rPr>
          <w:sz w:val="33"/>
        </w:rPr>
      </w:pPr>
    </w:p>
    <w:p>
      <w:pPr>
        <w:pStyle w:val="4"/>
        <w:ind w:left="5722"/>
      </w:pPr>
      <w:r>
        <w:t>2019 年 4 月 18 日</w:t>
      </w:r>
    </w:p>
    <w:p>
      <w:pPr>
        <w:pStyle w:val="4"/>
      </w:pPr>
    </w:p>
    <w:p>
      <w:pPr>
        <w:pStyle w:val="4"/>
        <w:spacing w:before="6"/>
        <w:rPr>
          <w:sz w:val="31"/>
        </w:rPr>
      </w:pPr>
    </w:p>
    <w:p>
      <w:pPr>
        <w:pStyle w:val="4"/>
        <w:ind w:left="402"/>
        <w:rPr>
          <w:rFonts w:ascii="宋体"/>
        </w:rPr>
      </w:pPr>
      <w:r>
        <w:rPr>
          <w:rFonts w:ascii="宋体"/>
          <w:w w:val="100"/>
        </w:rPr>
        <w:t xml:space="preserve"> </w:t>
      </w:r>
    </w:p>
    <w:p>
      <w:pPr>
        <w:pStyle w:val="4"/>
        <w:spacing w:before="206"/>
        <w:ind w:left="402"/>
        <w:rPr>
          <w:rFonts w:ascii="宋体"/>
        </w:rPr>
      </w:pPr>
      <w:r>
        <w:rPr>
          <w:rFonts w:ascii="宋体"/>
          <w:w w:val="100"/>
        </w:rPr>
        <w:t xml:space="preserve"> </w:t>
      </w:r>
    </w:p>
    <w:p>
      <w:pPr>
        <w:spacing w:after="0"/>
        <w:rPr>
          <w:rFonts w:ascii="宋体"/>
        </w:rPr>
        <w:sectPr>
          <w:pgSz w:w="11910" w:h="16840"/>
          <w:pgMar w:top="1580" w:right="1180" w:bottom="1740" w:left="1240" w:header="0" w:footer="1558" w:gutter="0"/>
        </w:sectPr>
      </w:pPr>
    </w:p>
    <w:p>
      <w:pPr>
        <w:pStyle w:val="4"/>
        <w:spacing w:before="3"/>
        <w:rPr>
          <w:rFonts w:ascii="宋体"/>
          <w:sz w:val="29"/>
        </w:rPr>
      </w:pPr>
    </w:p>
    <w:p>
      <w:pPr>
        <w:pStyle w:val="4"/>
        <w:spacing w:before="60"/>
        <w:ind w:left="402"/>
        <w:rPr>
          <w:rFonts w:hint="eastAsia" w:ascii="黑体" w:eastAsia="黑体"/>
        </w:rPr>
      </w:pPr>
      <w:r>
        <w:rPr>
          <w:rFonts w:hint="eastAsia" w:ascii="黑体" w:eastAsia="黑体"/>
        </w:rPr>
        <w:t>附件 1</w:t>
      </w:r>
    </w:p>
    <w:p>
      <w:pPr>
        <w:pStyle w:val="3"/>
        <w:spacing w:before="191"/>
        <w:ind w:left="5185"/>
        <w:rPr>
          <w:rFonts w:hint="eastAsia" w:ascii="黑体" w:eastAsia="黑体"/>
        </w:rPr>
      </w:pPr>
      <w:r>
        <w:rPr>
          <w:rFonts w:hint="eastAsia" w:ascii="黑体" w:eastAsia="黑体"/>
        </w:rPr>
        <w:t>项目批准号：</w:t>
      </w:r>
    </w:p>
    <w:p>
      <w:pPr>
        <w:spacing w:before="30" w:line="807" w:lineRule="exact"/>
        <w:ind w:left="575" w:right="583" w:firstLine="0"/>
        <w:jc w:val="center"/>
        <w:rPr>
          <w:rFonts w:hint="eastAsia" w:ascii="方正小标宋简体" w:eastAsia="方正小标宋简体"/>
          <w:sz w:val="48"/>
        </w:rPr>
      </w:pPr>
      <w:r>
        <w:rPr>
          <w:rFonts w:hint="eastAsia" w:ascii="方正小标宋简体" w:eastAsia="方正小标宋简体"/>
          <w:sz w:val="48"/>
        </w:rPr>
        <w:t>河南省高等学校哲学社会科学研究项目</w:t>
      </w:r>
    </w:p>
    <w:p>
      <w:pPr>
        <w:tabs>
          <w:tab w:val="left" w:pos="1066"/>
          <w:tab w:val="left" w:pos="2132"/>
          <w:tab w:val="left" w:pos="3198"/>
          <w:tab w:val="left" w:pos="4259"/>
        </w:tabs>
        <w:spacing w:before="0" w:line="1197" w:lineRule="exact"/>
        <w:ind w:left="0" w:right="10" w:firstLine="0"/>
        <w:jc w:val="center"/>
        <w:rPr>
          <w:rFonts w:hint="eastAsia" w:ascii="方正小标宋简体" w:eastAsia="方正小标宋简体"/>
          <w:sz w:val="70"/>
        </w:rPr>
      </w:pPr>
      <w:r>
        <w:rPr>
          <w:rFonts w:hint="eastAsia" w:ascii="方正小标宋简体" w:eastAsia="方正小标宋简体"/>
          <w:sz w:val="70"/>
        </w:rPr>
        <w:t>结</w:t>
      </w:r>
      <w:r>
        <w:rPr>
          <w:rFonts w:hint="eastAsia" w:ascii="方正小标宋简体" w:eastAsia="方正小标宋简体"/>
          <w:sz w:val="70"/>
        </w:rPr>
        <w:tab/>
      </w:r>
      <w:r>
        <w:rPr>
          <w:rFonts w:hint="eastAsia" w:ascii="方正小标宋简体" w:eastAsia="方正小标宋简体"/>
          <w:sz w:val="70"/>
        </w:rPr>
        <w:t>项</w:t>
      </w:r>
      <w:r>
        <w:rPr>
          <w:rFonts w:hint="eastAsia" w:ascii="方正小标宋简体" w:eastAsia="方正小标宋简体"/>
          <w:sz w:val="70"/>
        </w:rPr>
        <w:tab/>
      </w:r>
      <w:r>
        <w:rPr>
          <w:rFonts w:hint="eastAsia" w:ascii="方正小标宋简体" w:eastAsia="方正小标宋简体"/>
          <w:sz w:val="70"/>
        </w:rPr>
        <w:t>审</w:t>
      </w:r>
      <w:r>
        <w:rPr>
          <w:rFonts w:hint="eastAsia" w:ascii="方正小标宋简体" w:eastAsia="方正小标宋简体"/>
          <w:sz w:val="70"/>
        </w:rPr>
        <w:tab/>
      </w:r>
      <w:r>
        <w:rPr>
          <w:rFonts w:hint="eastAsia" w:ascii="方正小标宋简体" w:eastAsia="方正小标宋简体"/>
          <w:sz w:val="70"/>
        </w:rPr>
        <w:t>批</w:t>
      </w:r>
      <w:r>
        <w:rPr>
          <w:rFonts w:hint="eastAsia" w:ascii="方正小标宋简体" w:eastAsia="方正小标宋简体"/>
          <w:sz w:val="70"/>
        </w:rPr>
        <w:tab/>
      </w:r>
      <w:r>
        <w:rPr>
          <w:rFonts w:hint="eastAsia" w:ascii="方正小标宋简体" w:eastAsia="方正小标宋简体"/>
          <w:sz w:val="70"/>
        </w:rPr>
        <w:t>书</w:t>
      </w:r>
    </w:p>
    <w:p>
      <w:pPr>
        <w:spacing w:before="360"/>
        <w:ind w:left="402" w:right="0" w:firstLine="0"/>
        <w:jc w:val="left"/>
        <w:rPr>
          <w:sz w:val="30"/>
        </w:rPr>
      </w:pPr>
      <w:r>
        <w:pict>
          <v:line id="_x0000_s1027" o:spid="_x0000_s1027" o:spt="20" style="position:absolute;left:0pt;margin-left:148.35pt;margin-top:36.35pt;height:0pt;width:8.15pt;mso-position-horizontal-relative:page;z-index:-257155072;mso-width-relative:page;mso-height-relative:page;" stroked="t" coordsize="21600,21600">
            <v:path arrowok="t"/>
            <v:fill focussize="0,0"/>
            <v:stroke weight="0.96pt" color="#000000"/>
            <v:imagedata o:title=""/>
            <o:lock v:ext="edit"/>
          </v:line>
        </w:pict>
      </w:r>
      <w:r>
        <w:rPr>
          <w:spacing w:val="6"/>
          <w:w w:val="100"/>
          <w:sz w:val="32"/>
        </w:rPr>
        <w:t>项目类别</w:t>
      </w:r>
      <w:r>
        <w:rPr>
          <w:spacing w:val="13"/>
          <w:sz w:val="32"/>
        </w:rPr>
        <w:t xml:space="preserve"> </w:t>
      </w:r>
      <w:r>
        <w:rPr>
          <w:spacing w:val="9"/>
          <w:sz w:val="24"/>
        </w:rPr>
        <w:t>（在其中一项的序号上画圈</w:t>
      </w:r>
      <w:r>
        <w:rPr>
          <w:spacing w:val="-115"/>
          <w:sz w:val="24"/>
        </w:rPr>
        <w:t>）</w:t>
      </w:r>
      <w:r>
        <w:rPr>
          <w:w w:val="100"/>
          <w:sz w:val="30"/>
        </w:rPr>
        <w:t>：</w:t>
      </w:r>
    </w:p>
    <w:p>
      <w:pPr>
        <w:pStyle w:val="8"/>
        <w:numPr>
          <w:ilvl w:val="0"/>
          <w:numId w:val="7"/>
        </w:numPr>
        <w:tabs>
          <w:tab w:val="left" w:pos="2093"/>
        </w:tabs>
        <w:spacing w:before="1" w:after="0" w:line="240" w:lineRule="auto"/>
        <w:ind w:left="2092" w:right="0" w:hanging="318"/>
        <w:jc w:val="left"/>
        <w:rPr>
          <w:sz w:val="24"/>
        </w:rPr>
      </w:pPr>
      <w:r>
        <w:rPr>
          <w:spacing w:val="9"/>
          <w:sz w:val="24"/>
        </w:rPr>
        <w:t>教育厅哲学社会科学基础研究重大项目</w:t>
      </w:r>
    </w:p>
    <w:p>
      <w:pPr>
        <w:pStyle w:val="8"/>
        <w:numPr>
          <w:ilvl w:val="0"/>
          <w:numId w:val="7"/>
        </w:numPr>
        <w:tabs>
          <w:tab w:val="left" w:pos="2093"/>
        </w:tabs>
        <w:spacing w:before="5" w:after="0" w:line="307" w:lineRule="exact"/>
        <w:ind w:left="2092" w:right="0" w:hanging="318"/>
        <w:jc w:val="left"/>
        <w:rPr>
          <w:sz w:val="24"/>
        </w:rPr>
      </w:pPr>
      <w:r>
        <w:rPr>
          <w:spacing w:val="9"/>
          <w:sz w:val="24"/>
        </w:rPr>
        <w:t>教育厅哲学社会科学应用研究重大项目</w:t>
      </w:r>
    </w:p>
    <w:p>
      <w:pPr>
        <w:pStyle w:val="8"/>
        <w:numPr>
          <w:ilvl w:val="0"/>
          <w:numId w:val="7"/>
        </w:numPr>
        <w:tabs>
          <w:tab w:val="left" w:pos="2093"/>
        </w:tabs>
        <w:spacing w:before="0" w:after="0" w:line="240" w:lineRule="auto"/>
        <w:ind w:left="2092" w:right="0" w:hanging="318"/>
        <w:jc w:val="left"/>
        <w:rPr>
          <w:sz w:val="24"/>
        </w:rPr>
      </w:pPr>
      <w:r>
        <w:rPr>
          <w:spacing w:val="9"/>
          <w:sz w:val="24"/>
        </w:rPr>
        <w:t>教育厅人文社会科学研究一般项目</w:t>
      </w:r>
    </w:p>
    <w:p>
      <w:pPr>
        <w:pStyle w:val="8"/>
        <w:numPr>
          <w:ilvl w:val="0"/>
          <w:numId w:val="7"/>
        </w:numPr>
        <w:tabs>
          <w:tab w:val="left" w:pos="2093"/>
        </w:tabs>
        <w:spacing w:before="4" w:after="0" w:line="240" w:lineRule="auto"/>
        <w:ind w:left="2092" w:right="0" w:hanging="318"/>
        <w:jc w:val="left"/>
        <w:rPr>
          <w:sz w:val="24"/>
        </w:rPr>
      </w:pPr>
      <w:r>
        <w:rPr>
          <w:spacing w:val="9"/>
          <w:sz w:val="24"/>
        </w:rPr>
        <w:t>教育厅哲学社会科学优秀学者资助项目</w:t>
      </w:r>
    </w:p>
    <w:p>
      <w:pPr>
        <w:pStyle w:val="8"/>
        <w:numPr>
          <w:ilvl w:val="0"/>
          <w:numId w:val="7"/>
        </w:numPr>
        <w:tabs>
          <w:tab w:val="left" w:pos="2093"/>
        </w:tabs>
        <w:spacing w:before="5" w:after="0" w:line="240" w:lineRule="auto"/>
        <w:ind w:left="2092" w:right="0" w:hanging="318"/>
        <w:jc w:val="left"/>
        <w:rPr>
          <w:sz w:val="24"/>
        </w:rPr>
      </w:pPr>
      <w:r>
        <w:rPr>
          <w:spacing w:val="9"/>
          <w:sz w:val="24"/>
        </w:rPr>
        <w:t>其他项目</w:t>
      </w:r>
    </w:p>
    <w:p>
      <w:pPr>
        <w:pStyle w:val="4"/>
        <w:spacing w:before="9"/>
        <w:rPr>
          <w:sz w:val="23"/>
        </w:rPr>
      </w:pPr>
    </w:p>
    <w:p>
      <w:pPr>
        <w:pStyle w:val="3"/>
        <w:spacing w:before="0"/>
      </w:pPr>
      <w:r>
        <w:pict>
          <v:line id="_x0000_s1028" o:spid="_x0000_s1028" o:spt="20" style="position:absolute;left:0pt;margin-left:154.35pt;margin-top:18.35pt;height:0pt;width:337.8pt;mso-position-horizontal-relative:page;z-index:251660288;mso-width-relative:page;mso-height-relative:page;" stroked="t" coordsize="21600,21600">
            <v:path arrowok="t"/>
            <v:fill focussize="0,0"/>
            <v:stroke weight="0.96pt" color="#000000"/>
            <v:imagedata o:title=""/>
            <o:lock v:ext="edit"/>
          </v:line>
        </w:pict>
      </w:r>
      <w:r>
        <w:t>项目名称</w:t>
      </w:r>
    </w:p>
    <w:p>
      <w:pPr>
        <w:pStyle w:val="4"/>
        <w:rPr>
          <w:sz w:val="20"/>
        </w:rPr>
      </w:pPr>
    </w:p>
    <w:p>
      <w:pPr>
        <w:pStyle w:val="4"/>
        <w:spacing w:before="5"/>
        <w:rPr>
          <w:sz w:val="14"/>
        </w:rPr>
      </w:pPr>
    </w:p>
    <w:p>
      <w:pPr>
        <w:tabs>
          <w:tab w:val="left" w:pos="8722"/>
        </w:tabs>
        <w:spacing w:before="67"/>
        <w:ind w:left="402" w:right="0" w:firstLine="0"/>
        <w:jc w:val="left"/>
        <w:rPr>
          <w:rFonts w:ascii="Times New Roman" w:eastAsia="Times New Roman"/>
          <w:sz w:val="32"/>
        </w:rPr>
      </w:pPr>
      <w:r>
        <w:rPr>
          <w:spacing w:val="9"/>
          <w:sz w:val="32"/>
        </w:rPr>
        <w:t>项目负</w:t>
      </w:r>
      <w:r>
        <w:rPr>
          <w:spacing w:val="4"/>
          <w:sz w:val="32"/>
        </w:rPr>
        <w:t>责</w:t>
      </w:r>
      <w:r>
        <w:rPr>
          <w:spacing w:val="16"/>
          <w:sz w:val="32"/>
        </w:rPr>
        <w:t>人</w:t>
      </w:r>
      <w:r>
        <w:rPr>
          <w:rFonts w:ascii="Times New Roman" w:eastAsia="Times New Roman"/>
          <w:sz w:val="32"/>
          <w:u w:val="single"/>
        </w:rPr>
        <w:t xml:space="preserve"> </w:t>
      </w:r>
      <w:r>
        <w:rPr>
          <w:rFonts w:ascii="Times New Roman" w:eastAsia="Times New Roman"/>
          <w:sz w:val="32"/>
          <w:u w:val="single"/>
        </w:rPr>
        <w:tab/>
      </w:r>
    </w:p>
    <w:p>
      <w:pPr>
        <w:pStyle w:val="4"/>
        <w:rPr>
          <w:rFonts w:ascii="Times New Roman"/>
          <w:sz w:val="20"/>
        </w:rPr>
      </w:pPr>
    </w:p>
    <w:p>
      <w:pPr>
        <w:pStyle w:val="4"/>
        <w:spacing w:before="10"/>
        <w:rPr>
          <w:rFonts w:ascii="Times New Roman"/>
          <w:sz w:val="17"/>
        </w:rPr>
      </w:pPr>
    </w:p>
    <w:p>
      <w:pPr>
        <w:tabs>
          <w:tab w:val="left" w:pos="7278"/>
        </w:tabs>
        <w:spacing w:before="66"/>
        <w:ind w:left="402" w:right="0" w:firstLine="0"/>
        <w:jc w:val="left"/>
        <w:rPr>
          <w:sz w:val="32"/>
        </w:rPr>
      </w:pPr>
      <w:r>
        <w:rPr>
          <w:spacing w:val="48"/>
          <w:sz w:val="32"/>
        </w:rPr>
        <w:t>所在单</w:t>
      </w:r>
      <w:r>
        <w:rPr>
          <w:spacing w:val="14"/>
          <w:sz w:val="32"/>
        </w:rPr>
        <w:t>位</w:t>
      </w:r>
      <w:r>
        <w:rPr>
          <w:spacing w:val="14"/>
          <w:sz w:val="32"/>
          <w:u w:val="single"/>
        </w:rPr>
        <w:t xml:space="preserve"> </w:t>
      </w:r>
      <w:r>
        <w:rPr>
          <w:spacing w:val="14"/>
          <w:sz w:val="32"/>
          <w:u w:val="single"/>
        </w:rPr>
        <w:tab/>
      </w:r>
      <w:r>
        <w:rPr>
          <w:spacing w:val="14"/>
          <w:sz w:val="32"/>
          <w:u w:val="single"/>
        </w:rPr>
        <w:t>（</w:t>
      </w:r>
      <w:r>
        <w:rPr>
          <w:spacing w:val="9"/>
          <w:sz w:val="32"/>
          <w:u w:val="single"/>
        </w:rPr>
        <w:t>盖章</w:t>
      </w:r>
      <w:r>
        <w:rPr>
          <w:sz w:val="32"/>
          <w:u w:val="single"/>
        </w:rPr>
        <w:t>）</w:t>
      </w:r>
    </w:p>
    <w:p>
      <w:pPr>
        <w:pStyle w:val="4"/>
        <w:rPr>
          <w:sz w:val="20"/>
        </w:rPr>
      </w:pPr>
    </w:p>
    <w:p>
      <w:pPr>
        <w:pStyle w:val="4"/>
        <w:spacing w:before="5"/>
        <w:rPr>
          <w:sz w:val="14"/>
        </w:rPr>
      </w:pPr>
    </w:p>
    <w:p>
      <w:pPr>
        <w:tabs>
          <w:tab w:val="left" w:pos="8679"/>
        </w:tabs>
        <w:spacing w:before="67"/>
        <w:ind w:left="402" w:right="0" w:firstLine="0"/>
        <w:jc w:val="left"/>
        <w:rPr>
          <w:rFonts w:ascii="Times New Roman" w:eastAsia="Times New Roman"/>
          <w:sz w:val="32"/>
        </w:rPr>
      </w:pPr>
      <w:r>
        <w:rPr>
          <w:spacing w:val="48"/>
          <w:sz w:val="32"/>
        </w:rPr>
        <w:t>填表日</w:t>
      </w:r>
      <w:r>
        <w:rPr>
          <w:spacing w:val="14"/>
          <w:sz w:val="32"/>
        </w:rPr>
        <w:t>期</w:t>
      </w:r>
      <w:r>
        <w:rPr>
          <w:rFonts w:ascii="Times New Roman" w:eastAsia="Times New Roman"/>
          <w:sz w:val="32"/>
          <w:u w:val="single"/>
        </w:rPr>
        <w:t xml:space="preserve"> </w:t>
      </w:r>
      <w:r>
        <w:rPr>
          <w:rFonts w:ascii="Times New Roman" w:eastAsia="Times New Roman"/>
          <w:sz w:val="32"/>
          <w:u w:val="single"/>
        </w:rPr>
        <w:tab/>
      </w:r>
    </w:p>
    <w:p>
      <w:pPr>
        <w:pStyle w:val="4"/>
        <w:rPr>
          <w:rFonts w:ascii="Times New Roman"/>
          <w:sz w:val="20"/>
        </w:rPr>
      </w:pPr>
    </w:p>
    <w:p>
      <w:pPr>
        <w:pStyle w:val="4"/>
        <w:rPr>
          <w:rFonts w:ascii="Times New Roman"/>
          <w:sz w:val="20"/>
        </w:rPr>
      </w:pPr>
    </w:p>
    <w:p>
      <w:pPr>
        <w:pStyle w:val="4"/>
        <w:rPr>
          <w:rFonts w:ascii="Times New Roman"/>
          <w:sz w:val="20"/>
        </w:rPr>
      </w:pPr>
    </w:p>
    <w:p>
      <w:pPr>
        <w:spacing w:before="212"/>
        <w:ind w:left="551" w:right="0" w:firstLine="0"/>
        <w:jc w:val="left"/>
        <w:rPr>
          <w:rFonts w:hint="eastAsia" w:ascii="黑体" w:eastAsia="黑体"/>
          <w:sz w:val="30"/>
        </w:rPr>
      </w:pPr>
      <w:r>
        <w:rPr>
          <w:b/>
          <w:spacing w:val="9"/>
          <w:w w:val="100"/>
          <w:sz w:val="30"/>
        </w:rPr>
        <w:t>成果鉴定方式</w:t>
      </w:r>
      <w:r>
        <w:rPr>
          <w:spacing w:val="4"/>
          <w:sz w:val="24"/>
        </w:rPr>
        <w:t>（</w:t>
      </w:r>
      <w:r>
        <w:rPr>
          <w:spacing w:val="8"/>
          <w:sz w:val="24"/>
        </w:rPr>
        <w:t>在其中一项的序号上画圈</w:t>
      </w:r>
      <w:r>
        <w:rPr>
          <w:spacing w:val="-111"/>
          <w:sz w:val="24"/>
        </w:rPr>
        <w:t>）</w:t>
      </w:r>
      <w:r>
        <w:rPr>
          <w:rFonts w:hint="eastAsia" w:ascii="黑体" w:eastAsia="黑体"/>
          <w:w w:val="100"/>
          <w:sz w:val="30"/>
        </w:rPr>
        <w:t>：</w:t>
      </w:r>
    </w:p>
    <w:p>
      <w:pPr>
        <w:spacing w:before="179"/>
        <w:ind w:left="402" w:right="0" w:firstLine="0"/>
        <w:jc w:val="left"/>
        <w:rPr>
          <w:rFonts w:hint="eastAsia" w:ascii="宋体" w:eastAsia="宋体"/>
          <w:sz w:val="24"/>
        </w:rPr>
      </w:pPr>
      <w:r>
        <w:rPr>
          <w:rFonts w:hint="eastAsia" w:ascii="宋体" w:eastAsia="宋体"/>
          <w:sz w:val="24"/>
        </w:rPr>
        <w:t xml:space="preserve">           1. </w:t>
      </w:r>
      <w:r>
        <w:rPr>
          <w:sz w:val="24"/>
        </w:rPr>
        <w:t>通讯</w:t>
      </w:r>
      <w:r>
        <w:rPr>
          <w:rFonts w:hint="eastAsia" w:ascii="宋体" w:eastAsia="宋体"/>
          <w:sz w:val="24"/>
        </w:rPr>
        <w:t>/</w:t>
      </w:r>
      <w:r>
        <w:rPr>
          <w:sz w:val="24"/>
        </w:rPr>
        <w:t>会议鉴定</w:t>
      </w:r>
      <w:r>
        <w:rPr>
          <w:rFonts w:hint="eastAsia" w:ascii="宋体" w:eastAsia="宋体"/>
          <w:sz w:val="24"/>
        </w:rPr>
        <w:t xml:space="preserve"> </w:t>
      </w:r>
    </w:p>
    <w:p>
      <w:pPr>
        <w:spacing w:before="96"/>
        <w:ind w:left="402" w:right="0" w:firstLine="0"/>
        <w:jc w:val="left"/>
        <w:rPr>
          <w:rFonts w:hint="eastAsia" w:ascii="宋体" w:eastAsia="宋体"/>
          <w:sz w:val="24"/>
        </w:rPr>
      </w:pPr>
      <w:r>
        <w:rPr>
          <w:rFonts w:hint="eastAsia" w:ascii="宋体" w:eastAsia="宋体"/>
          <w:sz w:val="24"/>
        </w:rPr>
        <w:t xml:space="preserve">           2. </w:t>
      </w:r>
      <w:r>
        <w:rPr>
          <w:sz w:val="24"/>
        </w:rPr>
        <w:t>申请免予鉴定</w:t>
      </w:r>
      <w:r>
        <w:rPr>
          <w:rFonts w:hint="eastAsia" w:ascii="宋体" w:eastAsia="宋体"/>
          <w:sz w:val="24"/>
        </w:rPr>
        <w:t xml:space="preserve"> </w:t>
      </w:r>
    </w:p>
    <w:p>
      <w:pPr>
        <w:spacing w:before="91"/>
        <w:ind w:left="402" w:right="0" w:firstLine="0"/>
        <w:jc w:val="left"/>
        <w:rPr>
          <w:rFonts w:ascii="宋体"/>
          <w:sz w:val="24"/>
        </w:rPr>
      </w:pPr>
      <w:r>
        <w:rPr>
          <w:rFonts w:ascii="宋体"/>
          <w:sz w:val="24"/>
        </w:rPr>
        <w:t xml:space="preserve"> </w:t>
      </w:r>
    </w:p>
    <w:p>
      <w:pPr>
        <w:spacing w:before="72"/>
        <w:ind w:left="575" w:right="585" w:firstLine="0"/>
        <w:jc w:val="center"/>
        <w:rPr>
          <w:rFonts w:hint="eastAsia" w:ascii="黑体" w:eastAsia="黑体"/>
          <w:sz w:val="36"/>
        </w:rPr>
      </w:pPr>
      <w:r>
        <w:rPr>
          <w:rFonts w:hint="eastAsia" w:ascii="黑体" w:eastAsia="黑体"/>
          <w:sz w:val="36"/>
        </w:rPr>
        <w:t>河 南 省 教 育 厅</w:t>
      </w:r>
    </w:p>
    <w:p>
      <w:pPr>
        <w:spacing w:after="0"/>
        <w:jc w:val="center"/>
        <w:rPr>
          <w:rFonts w:hint="eastAsia" w:ascii="黑体" w:eastAsia="黑体"/>
          <w:sz w:val="36"/>
        </w:rPr>
        <w:sectPr>
          <w:pgSz w:w="11910" w:h="16840"/>
          <w:pgMar w:top="1580" w:right="1180" w:bottom="1740" w:left="1240" w:header="0" w:footer="1558" w:gutter="0"/>
        </w:sectPr>
      </w:pPr>
    </w:p>
    <w:p>
      <w:pPr>
        <w:pStyle w:val="4"/>
        <w:rPr>
          <w:rFonts w:ascii="黑体"/>
          <w:sz w:val="20"/>
        </w:rPr>
      </w:pPr>
    </w:p>
    <w:p>
      <w:pPr>
        <w:spacing w:before="189"/>
        <w:ind w:left="690" w:right="0" w:firstLine="0"/>
        <w:jc w:val="left"/>
        <w:rPr>
          <w:rFonts w:hint="eastAsia" w:ascii="黑体" w:eastAsia="黑体"/>
          <w:sz w:val="28"/>
        </w:rPr>
      </w:pPr>
      <w:r>
        <w:rPr>
          <w:rFonts w:hint="eastAsia" w:ascii="黑体" w:eastAsia="黑体"/>
          <w:sz w:val="28"/>
        </w:rPr>
        <w:t>一、数据表</w:t>
      </w:r>
    </w:p>
    <w:p>
      <w:pPr>
        <w:pStyle w:val="4"/>
        <w:spacing w:before="10"/>
        <w:rPr>
          <w:rFonts w:ascii="黑体"/>
          <w:sz w:val="8"/>
        </w:rPr>
      </w:pPr>
    </w:p>
    <w:tbl>
      <w:tblPr>
        <w:tblStyle w:val="5"/>
        <w:tblW w:w="8905"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1243"/>
        <w:gridCol w:w="1085"/>
        <w:gridCol w:w="240"/>
        <w:gridCol w:w="538"/>
        <w:gridCol w:w="313"/>
        <w:gridCol w:w="615"/>
        <w:gridCol w:w="723"/>
        <w:gridCol w:w="513"/>
        <w:gridCol w:w="477"/>
        <w:gridCol w:w="102"/>
        <w:gridCol w:w="136"/>
        <w:gridCol w:w="914"/>
        <w:gridCol w:w="126"/>
        <w:gridCol w:w="155"/>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848" w:type="dxa"/>
            <w:gridSpan w:val="2"/>
          </w:tcPr>
          <w:p>
            <w:pPr>
              <w:pStyle w:val="9"/>
              <w:spacing w:before="135"/>
              <w:ind w:left="451"/>
              <w:rPr>
                <w:sz w:val="24"/>
              </w:rPr>
            </w:pPr>
            <w:r>
              <w:rPr>
                <w:sz w:val="24"/>
              </w:rPr>
              <w:t>项目批准号</w:t>
            </w:r>
          </w:p>
        </w:tc>
        <w:tc>
          <w:tcPr>
            <w:tcW w:w="2176" w:type="dxa"/>
            <w:gridSpan w:val="4"/>
          </w:tcPr>
          <w:p>
            <w:pPr>
              <w:pStyle w:val="9"/>
              <w:rPr>
                <w:rFonts w:ascii="Times New Roman"/>
                <w:sz w:val="24"/>
              </w:rPr>
            </w:pPr>
          </w:p>
        </w:tc>
        <w:tc>
          <w:tcPr>
            <w:tcW w:w="1338" w:type="dxa"/>
            <w:gridSpan w:val="2"/>
          </w:tcPr>
          <w:p>
            <w:pPr>
              <w:pStyle w:val="9"/>
              <w:spacing w:before="135"/>
              <w:ind w:left="196"/>
              <w:rPr>
                <w:sz w:val="24"/>
              </w:rPr>
            </w:pPr>
            <w:r>
              <w:rPr>
                <w:sz w:val="24"/>
              </w:rPr>
              <w:t>项目类别</w:t>
            </w:r>
          </w:p>
        </w:tc>
        <w:tc>
          <w:tcPr>
            <w:tcW w:w="3543" w:type="dxa"/>
            <w:gridSpan w:val="8"/>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848" w:type="dxa"/>
            <w:gridSpan w:val="2"/>
          </w:tcPr>
          <w:p>
            <w:pPr>
              <w:pStyle w:val="9"/>
              <w:spacing w:before="134"/>
              <w:ind w:left="566"/>
              <w:rPr>
                <w:sz w:val="24"/>
              </w:rPr>
            </w:pPr>
            <w:r>
              <w:rPr>
                <w:sz w:val="24"/>
              </w:rPr>
              <w:t>项目名称</w:t>
            </w:r>
          </w:p>
        </w:tc>
        <w:tc>
          <w:tcPr>
            <w:tcW w:w="7057" w:type="dxa"/>
            <w:gridSpan w:val="1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1848" w:type="dxa"/>
            <w:gridSpan w:val="2"/>
          </w:tcPr>
          <w:p>
            <w:pPr>
              <w:pStyle w:val="9"/>
              <w:spacing w:before="153"/>
              <w:ind w:left="341"/>
              <w:rPr>
                <w:sz w:val="24"/>
              </w:rPr>
            </w:pPr>
            <w:r>
              <w:rPr>
                <w:sz w:val="24"/>
              </w:rPr>
              <w:t>最终成果名称</w:t>
            </w:r>
          </w:p>
        </w:tc>
        <w:tc>
          <w:tcPr>
            <w:tcW w:w="7057" w:type="dxa"/>
            <w:gridSpan w:val="1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848" w:type="dxa"/>
            <w:gridSpan w:val="2"/>
          </w:tcPr>
          <w:p>
            <w:pPr>
              <w:pStyle w:val="9"/>
              <w:spacing w:before="134"/>
              <w:ind w:left="249"/>
              <w:rPr>
                <w:sz w:val="24"/>
              </w:rPr>
            </w:pPr>
            <w:r>
              <w:rPr>
                <w:sz w:val="24"/>
              </w:rPr>
              <w:t>计划完成时间</w:t>
            </w:r>
          </w:p>
        </w:tc>
        <w:tc>
          <w:tcPr>
            <w:tcW w:w="1325" w:type="dxa"/>
            <w:gridSpan w:val="2"/>
          </w:tcPr>
          <w:p>
            <w:pPr>
              <w:pStyle w:val="9"/>
              <w:rPr>
                <w:rFonts w:ascii="Times New Roman"/>
                <w:sz w:val="24"/>
              </w:rPr>
            </w:pPr>
          </w:p>
        </w:tc>
        <w:tc>
          <w:tcPr>
            <w:tcW w:w="2189" w:type="dxa"/>
            <w:gridSpan w:val="4"/>
          </w:tcPr>
          <w:p>
            <w:pPr>
              <w:pStyle w:val="9"/>
              <w:spacing w:before="134"/>
              <w:ind w:left="428"/>
              <w:rPr>
                <w:sz w:val="24"/>
              </w:rPr>
            </w:pPr>
            <w:r>
              <w:rPr>
                <w:sz w:val="24"/>
              </w:rPr>
              <w:t>实际完成时间</w:t>
            </w:r>
          </w:p>
        </w:tc>
        <w:tc>
          <w:tcPr>
            <w:tcW w:w="1092" w:type="dxa"/>
            <w:gridSpan w:val="3"/>
          </w:tcPr>
          <w:p>
            <w:pPr>
              <w:pStyle w:val="9"/>
              <w:rPr>
                <w:rFonts w:ascii="Times New Roman"/>
                <w:sz w:val="24"/>
              </w:rPr>
            </w:pPr>
          </w:p>
        </w:tc>
        <w:tc>
          <w:tcPr>
            <w:tcW w:w="1176" w:type="dxa"/>
            <w:gridSpan w:val="3"/>
          </w:tcPr>
          <w:p>
            <w:pPr>
              <w:pStyle w:val="9"/>
              <w:spacing w:before="134"/>
              <w:ind w:left="129"/>
              <w:rPr>
                <w:sz w:val="24"/>
              </w:rPr>
            </w:pPr>
            <w:r>
              <w:rPr>
                <w:sz w:val="24"/>
              </w:rPr>
              <w:t>鉴定时间</w:t>
            </w:r>
          </w:p>
        </w:tc>
        <w:tc>
          <w:tcPr>
            <w:tcW w:w="1275"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848" w:type="dxa"/>
            <w:gridSpan w:val="2"/>
          </w:tcPr>
          <w:p>
            <w:pPr>
              <w:pStyle w:val="9"/>
              <w:spacing w:before="134"/>
              <w:ind w:left="475"/>
              <w:rPr>
                <w:sz w:val="24"/>
              </w:rPr>
            </w:pPr>
            <w:r>
              <w:rPr>
                <w:sz w:val="24"/>
              </w:rPr>
              <w:t>成果形式</w:t>
            </w:r>
          </w:p>
        </w:tc>
        <w:tc>
          <w:tcPr>
            <w:tcW w:w="7057" w:type="dxa"/>
            <w:gridSpan w:val="14"/>
          </w:tcPr>
          <w:p>
            <w:pPr>
              <w:pStyle w:val="9"/>
              <w:tabs>
                <w:tab w:val="left" w:pos="1801"/>
                <w:tab w:val="left" w:pos="3386"/>
                <w:tab w:val="left" w:pos="4413"/>
              </w:tabs>
              <w:spacing w:before="134"/>
              <w:ind w:left="562"/>
              <w:rPr>
                <w:sz w:val="24"/>
              </w:rPr>
            </w:pPr>
            <w:r>
              <w:rPr>
                <w:rFonts w:ascii="Calibri" w:eastAsia="Calibri"/>
                <w:spacing w:val="-5"/>
                <w:sz w:val="24"/>
              </w:rPr>
              <w:t>A.</w:t>
            </w:r>
            <w:r>
              <w:rPr>
                <w:rFonts w:ascii="Calibri" w:eastAsia="Calibri"/>
                <w:spacing w:val="43"/>
                <w:sz w:val="24"/>
              </w:rPr>
              <w:t xml:space="preserve"> </w:t>
            </w:r>
            <w:r>
              <w:rPr>
                <w:spacing w:val="-15"/>
                <w:sz w:val="24"/>
              </w:rPr>
              <w:t>著</w:t>
            </w:r>
            <w:r>
              <w:rPr>
                <w:sz w:val="24"/>
              </w:rPr>
              <w:t>作</w:t>
            </w:r>
            <w:r>
              <w:rPr>
                <w:sz w:val="24"/>
              </w:rPr>
              <w:tab/>
            </w:r>
            <w:r>
              <w:rPr>
                <w:rFonts w:ascii="Calibri" w:eastAsia="Calibri"/>
                <w:spacing w:val="-3"/>
                <w:sz w:val="24"/>
              </w:rPr>
              <w:t>B.</w:t>
            </w:r>
            <w:r>
              <w:rPr>
                <w:rFonts w:ascii="Calibri" w:eastAsia="Calibri"/>
                <w:spacing w:val="43"/>
                <w:sz w:val="24"/>
              </w:rPr>
              <w:t xml:space="preserve"> </w:t>
            </w:r>
            <w:r>
              <w:rPr>
                <w:spacing w:val="-15"/>
                <w:sz w:val="24"/>
              </w:rPr>
              <w:t>研究报</w:t>
            </w:r>
            <w:r>
              <w:rPr>
                <w:sz w:val="24"/>
              </w:rPr>
              <w:t>告</w:t>
            </w:r>
            <w:r>
              <w:rPr>
                <w:sz w:val="24"/>
              </w:rPr>
              <w:tab/>
            </w:r>
            <w:r>
              <w:rPr>
                <w:rFonts w:ascii="Calibri" w:eastAsia="Calibri"/>
                <w:spacing w:val="-6"/>
                <w:sz w:val="24"/>
              </w:rPr>
              <w:t>C.</w:t>
            </w:r>
            <w:r>
              <w:rPr>
                <w:spacing w:val="-15"/>
                <w:sz w:val="24"/>
              </w:rPr>
              <w:t>论</w:t>
            </w:r>
            <w:r>
              <w:rPr>
                <w:sz w:val="24"/>
              </w:rPr>
              <w:t>文</w:t>
            </w:r>
            <w:r>
              <w:rPr>
                <w:sz w:val="24"/>
              </w:rPr>
              <w:tab/>
            </w:r>
            <w:r>
              <w:rPr>
                <w:rFonts w:ascii="Calibri" w:eastAsia="Calibri"/>
                <w:sz w:val="24"/>
              </w:rPr>
              <w:t>D.</w:t>
            </w:r>
            <w:r>
              <w:rPr>
                <w:rFonts w:ascii="Calibri" w:eastAsia="Calibri"/>
                <w:spacing w:val="43"/>
                <w:sz w:val="24"/>
              </w:rPr>
              <w:t xml:space="preserve"> </w:t>
            </w:r>
            <w:r>
              <w:rPr>
                <w:spacing w:val="-15"/>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1848" w:type="dxa"/>
            <w:gridSpan w:val="2"/>
          </w:tcPr>
          <w:p>
            <w:pPr>
              <w:pStyle w:val="9"/>
              <w:spacing w:before="134"/>
              <w:ind w:left="475"/>
              <w:rPr>
                <w:sz w:val="24"/>
              </w:rPr>
            </w:pPr>
            <w:r>
              <w:rPr>
                <w:sz w:val="24"/>
              </w:rPr>
              <w:t>获奖情况</w:t>
            </w:r>
          </w:p>
        </w:tc>
        <w:tc>
          <w:tcPr>
            <w:tcW w:w="7057" w:type="dxa"/>
            <w:gridSpan w:val="1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848" w:type="dxa"/>
            <w:gridSpan w:val="2"/>
          </w:tcPr>
          <w:p>
            <w:pPr>
              <w:pStyle w:val="9"/>
              <w:spacing w:before="134"/>
              <w:ind w:left="475"/>
              <w:rPr>
                <w:sz w:val="24"/>
              </w:rPr>
            </w:pPr>
            <w:r>
              <w:rPr>
                <w:sz w:val="24"/>
              </w:rPr>
              <w:t>结项种类</w:t>
            </w:r>
          </w:p>
        </w:tc>
        <w:tc>
          <w:tcPr>
            <w:tcW w:w="7057" w:type="dxa"/>
            <w:gridSpan w:val="14"/>
          </w:tcPr>
          <w:p>
            <w:pPr>
              <w:pStyle w:val="9"/>
              <w:tabs>
                <w:tab w:val="left" w:pos="1873"/>
                <w:tab w:val="left" w:pos="3410"/>
              </w:tabs>
              <w:spacing w:before="134"/>
              <w:ind w:left="562"/>
              <w:rPr>
                <w:sz w:val="24"/>
              </w:rPr>
            </w:pPr>
            <w:r>
              <w:rPr>
                <w:rFonts w:ascii="Calibri" w:eastAsia="Calibri"/>
                <w:spacing w:val="-13"/>
                <w:sz w:val="24"/>
              </w:rPr>
              <w:t>A</w:t>
            </w:r>
            <w:r>
              <w:rPr>
                <w:spacing w:val="-13"/>
                <w:sz w:val="24"/>
              </w:rPr>
              <w:t>．</w:t>
            </w:r>
            <w:r>
              <w:rPr>
                <w:spacing w:val="-15"/>
                <w:sz w:val="24"/>
              </w:rPr>
              <w:t>正</w:t>
            </w:r>
            <w:r>
              <w:rPr>
                <w:sz w:val="24"/>
              </w:rPr>
              <w:t>常</w:t>
            </w:r>
            <w:r>
              <w:rPr>
                <w:sz w:val="24"/>
              </w:rPr>
              <w:tab/>
            </w:r>
            <w:r>
              <w:rPr>
                <w:rFonts w:ascii="Calibri" w:eastAsia="Calibri"/>
                <w:spacing w:val="-6"/>
                <w:sz w:val="24"/>
              </w:rPr>
              <w:t xml:space="preserve">B. </w:t>
            </w:r>
            <w:r>
              <w:rPr>
                <w:rFonts w:ascii="Calibri" w:eastAsia="Calibri"/>
                <w:spacing w:val="-5"/>
                <w:sz w:val="24"/>
              </w:rPr>
              <w:t xml:space="preserve"> </w:t>
            </w:r>
            <w:r>
              <w:rPr>
                <w:spacing w:val="-15"/>
                <w:sz w:val="24"/>
              </w:rPr>
              <w:t>提</w:t>
            </w:r>
            <w:r>
              <w:rPr>
                <w:sz w:val="24"/>
              </w:rPr>
              <w:t>前</w:t>
            </w:r>
            <w:r>
              <w:rPr>
                <w:sz w:val="24"/>
              </w:rPr>
              <w:tab/>
            </w:r>
            <w:r>
              <w:rPr>
                <w:rFonts w:ascii="Calibri" w:eastAsia="Calibri"/>
                <w:spacing w:val="-4"/>
                <w:sz w:val="24"/>
              </w:rPr>
              <w:t>C.</w:t>
            </w:r>
            <w:r>
              <w:rPr>
                <w:rFonts w:ascii="Calibri" w:eastAsia="Calibri"/>
                <w:spacing w:val="43"/>
                <w:sz w:val="24"/>
              </w:rPr>
              <w:t xml:space="preserve"> </w:t>
            </w:r>
            <w:r>
              <w:rPr>
                <w:spacing w:val="-15"/>
                <w:sz w:val="24"/>
              </w:rPr>
              <w:t>延期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8905" w:type="dxa"/>
            <w:gridSpan w:val="16"/>
          </w:tcPr>
          <w:p>
            <w:pPr>
              <w:pStyle w:val="9"/>
              <w:spacing w:before="134"/>
              <w:ind w:left="2747" w:right="2747"/>
              <w:jc w:val="center"/>
              <w:rPr>
                <w:sz w:val="24"/>
              </w:rPr>
            </w:pPr>
            <w:r>
              <w:rPr>
                <w:sz w:val="24"/>
              </w:rPr>
              <w:t>项目负责人及主要参加人员简况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605" w:type="dxa"/>
            <w:vMerge w:val="restart"/>
          </w:tcPr>
          <w:p>
            <w:pPr>
              <w:pStyle w:val="9"/>
              <w:rPr>
                <w:rFonts w:ascii="黑体"/>
                <w:sz w:val="24"/>
              </w:rPr>
            </w:pPr>
          </w:p>
          <w:p>
            <w:pPr>
              <w:pStyle w:val="9"/>
              <w:spacing w:before="7"/>
              <w:rPr>
                <w:rFonts w:ascii="黑体"/>
                <w:sz w:val="29"/>
              </w:rPr>
            </w:pPr>
          </w:p>
          <w:p>
            <w:pPr>
              <w:pStyle w:val="9"/>
              <w:spacing w:line="468" w:lineRule="auto"/>
              <w:ind w:left="187" w:right="167"/>
              <w:jc w:val="both"/>
              <w:rPr>
                <w:sz w:val="24"/>
              </w:rPr>
            </w:pPr>
            <w:r>
              <w:rPr>
                <w:sz w:val="24"/>
              </w:rPr>
              <w:t>负责人</w:t>
            </w:r>
          </w:p>
        </w:tc>
        <w:tc>
          <w:tcPr>
            <w:tcW w:w="1243" w:type="dxa"/>
          </w:tcPr>
          <w:p>
            <w:pPr>
              <w:pStyle w:val="9"/>
              <w:spacing w:before="129"/>
              <w:ind w:left="124" w:right="95"/>
              <w:jc w:val="center"/>
              <w:rPr>
                <w:sz w:val="24"/>
              </w:rPr>
            </w:pPr>
            <w:r>
              <w:rPr>
                <w:sz w:val="24"/>
              </w:rPr>
              <w:t>姓 名</w:t>
            </w:r>
          </w:p>
        </w:tc>
        <w:tc>
          <w:tcPr>
            <w:tcW w:w="1085" w:type="dxa"/>
          </w:tcPr>
          <w:p>
            <w:pPr>
              <w:pStyle w:val="9"/>
              <w:rPr>
                <w:rFonts w:ascii="Times New Roman"/>
                <w:sz w:val="24"/>
              </w:rPr>
            </w:pPr>
          </w:p>
        </w:tc>
        <w:tc>
          <w:tcPr>
            <w:tcW w:w="778" w:type="dxa"/>
            <w:gridSpan w:val="2"/>
          </w:tcPr>
          <w:p>
            <w:pPr>
              <w:pStyle w:val="9"/>
              <w:spacing w:before="129"/>
              <w:ind w:left="164"/>
              <w:rPr>
                <w:sz w:val="24"/>
              </w:rPr>
            </w:pPr>
            <w:r>
              <w:rPr>
                <w:sz w:val="24"/>
              </w:rPr>
              <w:t>性别</w:t>
            </w:r>
          </w:p>
        </w:tc>
        <w:tc>
          <w:tcPr>
            <w:tcW w:w="928" w:type="dxa"/>
            <w:gridSpan w:val="2"/>
          </w:tcPr>
          <w:p>
            <w:pPr>
              <w:pStyle w:val="9"/>
              <w:rPr>
                <w:rFonts w:ascii="Times New Roman"/>
                <w:sz w:val="24"/>
              </w:rPr>
            </w:pPr>
          </w:p>
        </w:tc>
        <w:tc>
          <w:tcPr>
            <w:tcW w:w="1236" w:type="dxa"/>
            <w:gridSpan w:val="2"/>
          </w:tcPr>
          <w:p>
            <w:pPr>
              <w:pStyle w:val="9"/>
              <w:spacing w:before="129"/>
              <w:ind w:left="388"/>
              <w:rPr>
                <w:sz w:val="24"/>
              </w:rPr>
            </w:pPr>
            <w:r>
              <w:rPr>
                <w:sz w:val="24"/>
              </w:rPr>
              <w:t>民族</w:t>
            </w:r>
          </w:p>
        </w:tc>
        <w:tc>
          <w:tcPr>
            <w:tcW w:w="715" w:type="dxa"/>
            <w:gridSpan w:val="3"/>
          </w:tcPr>
          <w:p>
            <w:pPr>
              <w:pStyle w:val="9"/>
              <w:rPr>
                <w:rFonts w:ascii="Times New Roman"/>
                <w:sz w:val="24"/>
              </w:rPr>
            </w:pPr>
          </w:p>
        </w:tc>
        <w:tc>
          <w:tcPr>
            <w:tcW w:w="1195" w:type="dxa"/>
            <w:gridSpan w:val="3"/>
          </w:tcPr>
          <w:p>
            <w:pPr>
              <w:pStyle w:val="9"/>
              <w:spacing w:before="129"/>
              <w:ind w:left="137"/>
              <w:rPr>
                <w:sz w:val="24"/>
              </w:rPr>
            </w:pPr>
            <w:r>
              <w:rPr>
                <w:sz w:val="24"/>
              </w:rPr>
              <w:t>出生日期</w:t>
            </w:r>
          </w:p>
        </w:tc>
        <w:tc>
          <w:tcPr>
            <w:tcW w:w="112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605" w:type="dxa"/>
            <w:vMerge w:val="continue"/>
            <w:tcBorders>
              <w:top w:val="nil"/>
            </w:tcBorders>
          </w:tcPr>
          <w:p>
            <w:pPr>
              <w:rPr>
                <w:sz w:val="2"/>
                <w:szCs w:val="2"/>
              </w:rPr>
            </w:pPr>
          </w:p>
        </w:tc>
        <w:tc>
          <w:tcPr>
            <w:tcW w:w="1243" w:type="dxa"/>
          </w:tcPr>
          <w:p>
            <w:pPr>
              <w:pStyle w:val="9"/>
              <w:spacing w:before="134"/>
              <w:ind w:left="124" w:right="109"/>
              <w:jc w:val="center"/>
              <w:rPr>
                <w:sz w:val="24"/>
              </w:rPr>
            </w:pPr>
            <w:r>
              <w:rPr>
                <w:sz w:val="24"/>
              </w:rPr>
              <w:t>所在单位</w:t>
            </w:r>
          </w:p>
        </w:tc>
        <w:tc>
          <w:tcPr>
            <w:tcW w:w="2791" w:type="dxa"/>
            <w:gridSpan w:val="5"/>
          </w:tcPr>
          <w:p>
            <w:pPr>
              <w:pStyle w:val="9"/>
              <w:rPr>
                <w:rFonts w:ascii="Times New Roman"/>
                <w:sz w:val="24"/>
              </w:rPr>
            </w:pPr>
          </w:p>
        </w:tc>
        <w:tc>
          <w:tcPr>
            <w:tcW w:w="1236" w:type="dxa"/>
            <w:gridSpan w:val="2"/>
          </w:tcPr>
          <w:p>
            <w:pPr>
              <w:pStyle w:val="9"/>
              <w:spacing w:before="134"/>
              <w:ind w:left="162"/>
              <w:rPr>
                <w:sz w:val="24"/>
              </w:rPr>
            </w:pPr>
            <w:r>
              <w:rPr>
                <w:sz w:val="24"/>
              </w:rPr>
              <w:t>行政职务</w:t>
            </w:r>
          </w:p>
        </w:tc>
        <w:tc>
          <w:tcPr>
            <w:tcW w:w="715" w:type="dxa"/>
            <w:gridSpan w:val="3"/>
          </w:tcPr>
          <w:p>
            <w:pPr>
              <w:pStyle w:val="9"/>
              <w:rPr>
                <w:rFonts w:ascii="Times New Roman"/>
                <w:sz w:val="24"/>
              </w:rPr>
            </w:pPr>
          </w:p>
        </w:tc>
        <w:tc>
          <w:tcPr>
            <w:tcW w:w="1195" w:type="dxa"/>
            <w:gridSpan w:val="3"/>
          </w:tcPr>
          <w:p>
            <w:pPr>
              <w:pStyle w:val="9"/>
              <w:spacing w:before="125"/>
              <w:ind w:left="137"/>
              <w:rPr>
                <w:sz w:val="24"/>
              </w:rPr>
            </w:pPr>
            <w:r>
              <w:rPr>
                <w:sz w:val="24"/>
              </w:rPr>
              <w:t>专业职务</w:t>
            </w:r>
          </w:p>
        </w:tc>
        <w:tc>
          <w:tcPr>
            <w:tcW w:w="112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605" w:type="dxa"/>
            <w:vMerge w:val="continue"/>
            <w:tcBorders>
              <w:top w:val="nil"/>
            </w:tcBorders>
          </w:tcPr>
          <w:p>
            <w:pPr>
              <w:rPr>
                <w:sz w:val="2"/>
                <w:szCs w:val="2"/>
              </w:rPr>
            </w:pPr>
          </w:p>
        </w:tc>
        <w:tc>
          <w:tcPr>
            <w:tcW w:w="1243" w:type="dxa"/>
          </w:tcPr>
          <w:p>
            <w:pPr>
              <w:pStyle w:val="9"/>
              <w:spacing w:before="134"/>
              <w:ind w:left="124" w:right="109"/>
              <w:jc w:val="center"/>
              <w:rPr>
                <w:sz w:val="24"/>
              </w:rPr>
            </w:pPr>
            <w:r>
              <w:rPr>
                <w:sz w:val="24"/>
              </w:rPr>
              <w:t>研究专长</w:t>
            </w:r>
          </w:p>
        </w:tc>
        <w:tc>
          <w:tcPr>
            <w:tcW w:w="1085" w:type="dxa"/>
          </w:tcPr>
          <w:p>
            <w:pPr>
              <w:pStyle w:val="9"/>
              <w:rPr>
                <w:rFonts w:ascii="Times New Roman"/>
                <w:sz w:val="24"/>
              </w:rPr>
            </w:pPr>
          </w:p>
        </w:tc>
        <w:tc>
          <w:tcPr>
            <w:tcW w:w="778" w:type="dxa"/>
            <w:gridSpan w:val="2"/>
          </w:tcPr>
          <w:p>
            <w:pPr>
              <w:pStyle w:val="9"/>
              <w:spacing w:before="134"/>
              <w:ind w:left="164"/>
              <w:rPr>
                <w:sz w:val="24"/>
              </w:rPr>
            </w:pPr>
            <w:r>
              <w:rPr>
                <w:sz w:val="24"/>
              </w:rPr>
              <w:t>学历</w:t>
            </w:r>
          </w:p>
        </w:tc>
        <w:tc>
          <w:tcPr>
            <w:tcW w:w="928" w:type="dxa"/>
            <w:gridSpan w:val="2"/>
          </w:tcPr>
          <w:p>
            <w:pPr>
              <w:pStyle w:val="9"/>
              <w:rPr>
                <w:rFonts w:ascii="Times New Roman"/>
                <w:sz w:val="24"/>
              </w:rPr>
            </w:pPr>
          </w:p>
        </w:tc>
        <w:tc>
          <w:tcPr>
            <w:tcW w:w="723" w:type="dxa"/>
          </w:tcPr>
          <w:p>
            <w:pPr>
              <w:pStyle w:val="9"/>
              <w:spacing w:before="134"/>
              <w:ind w:left="148"/>
              <w:rPr>
                <w:sz w:val="24"/>
              </w:rPr>
            </w:pPr>
            <w:r>
              <w:rPr>
                <w:sz w:val="24"/>
              </w:rPr>
              <w:t>学位</w:t>
            </w:r>
          </w:p>
        </w:tc>
        <w:tc>
          <w:tcPr>
            <w:tcW w:w="990" w:type="dxa"/>
            <w:gridSpan w:val="2"/>
          </w:tcPr>
          <w:p>
            <w:pPr>
              <w:pStyle w:val="9"/>
              <w:rPr>
                <w:rFonts w:ascii="Times New Roman"/>
                <w:sz w:val="24"/>
              </w:rPr>
            </w:pPr>
          </w:p>
        </w:tc>
        <w:tc>
          <w:tcPr>
            <w:tcW w:w="1152" w:type="dxa"/>
            <w:gridSpan w:val="3"/>
            <w:vMerge w:val="restart"/>
          </w:tcPr>
          <w:p>
            <w:pPr>
              <w:pStyle w:val="9"/>
              <w:spacing w:before="1"/>
              <w:rPr>
                <w:rFonts w:ascii="黑体"/>
                <w:sz w:val="25"/>
              </w:rPr>
            </w:pPr>
          </w:p>
          <w:p>
            <w:pPr>
              <w:pStyle w:val="9"/>
              <w:spacing w:line="201" w:lineRule="auto"/>
              <w:ind w:left="346" w:right="289"/>
              <w:rPr>
                <w:sz w:val="24"/>
              </w:rPr>
            </w:pPr>
            <w:r>
              <w:rPr>
                <w:sz w:val="24"/>
              </w:rPr>
              <w:t>联系电话</w:t>
            </w:r>
          </w:p>
        </w:tc>
        <w:tc>
          <w:tcPr>
            <w:tcW w:w="1401" w:type="dxa"/>
            <w:gridSpan w:val="3"/>
          </w:tcPr>
          <w:p>
            <w:pPr>
              <w:pStyle w:val="9"/>
              <w:spacing w:before="134"/>
              <w:ind w:left="683"/>
              <w:rPr>
                <w:sz w:val="24"/>
              </w:rPr>
            </w:pPr>
            <w:r>
              <w:rPr>
                <w:sz w:val="24"/>
              </w:rPr>
              <w:t>（</w:t>
            </w:r>
            <w:r>
              <w:rPr>
                <w:rFonts w:ascii="Calibri" w:eastAsia="Calibri"/>
                <w:sz w:val="24"/>
              </w:rPr>
              <w:t>O</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605" w:type="dxa"/>
            <w:vMerge w:val="continue"/>
            <w:tcBorders>
              <w:top w:val="nil"/>
            </w:tcBorders>
          </w:tcPr>
          <w:p>
            <w:pPr>
              <w:rPr>
                <w:sz w:val="2"/>
                <w:szCs w:val="2"/>
              </w:rPr>
            </w:pPr>
          </w:p>
        </w:tc>
        <w:tc>
          <w:tcPr>
            <w:tcW w:w="1243" w:type="dxa"/>
          </w:tcPr>
          <w:p>
            <w:pPr>
              <w:pStyle w:val="9"/>
              <w:spacing w:before="134"/>
              <w:ind w:left="124" w:right="109"/>
              <w:jc w:val="center"/>
              <w:rPr>
                <w:sz w:val="24"/>
              </w:rPr>
            </w:pPr>
            <w:r>
              <w:rPr>
                <w:sz w:val="24"/>
              </w:rPr>
              <w:t>通讯地址</w:t>
            </w:r>
          </w:p>
        </w:tc>
        <w:tc>
          <w:tcPr>
            <w:tcW w:w="4504" w:type="dxa"/>
            <w:gridSpan w:val="8"/>
          </w:tcPr>
          <w:p>
            <w:pPr>
              <w:pStyle w:val="9"/>
              <w:rPr>
                <w:rFonts w:ascii="Times New Roman"/>
                <w:sz w:val="24"/>
              </w:rPr>
            </w:pPr>
          </w:p>
        </w:tc>
        <w:tc>
          <w:tcPr>
            <w:tcW w:w="1152" w:type="dxa"/>
            <w:gridSpan w:val="3"/>
            <w:vMerge w:val="continue"/>
            <w:tcBorders>
              <w:top w:val="nil"/>
            </w:tcBorders>
          </w:tcPr>
          <w:p>
            <w:pPr>
              <w:rPr>
                <w:sz w:val="2"/>
                <w:szCs w:val="2"/>
              </w:rPr>
            </w:pPr>
          </w:p>
        </w:tc>
        <w:tc>
          <w:tcPr>
            <w:tcW w:w="1401" w:type="dxa"/>
            <w:gridSpan w:val="3"/>
          </w:tcPr>
          <w:p>
            <w:pPr>
              <w:pStyle w:val="9"/>
              <w:spacing w:before="134"/>
              <w:ind w:left="692"/>
              <w:rPr>
                <w:sz w:val="24"/>
              </w:rPr>
            </w:pPr>
            <w:r>
              <w:rPr>
                <w:sz w:val="24"/>
              </w:rPr>
              <w:t>（</w:t>
            </w:r>
            <w:r>
              <w:rPr>
                <w:rFonts w:ascii="Calibri" w:eastAsia="Calibri"/>
                <w:sz w:val="24"/>
              </w:rPr>
              <w:t>H</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605" w:type="dxa"/>
            <w:vMerge w:val="continue"/>
            <w:tcBorders>
              <w:top w:val="nil"/>
            </w:tcBorders>
          </w:tcPr>
          <w:p>
            <w:pPr>
              <w:rPr>
                <w:sz w:val="2"/>
                <w:szCs w:val="2"/>
              </w:rPr>
            </w:pPr>
          </w:p>
        </w:tc>
        <w:tc>
          <w:tcPr>
            <w:tcW w:w="1243" w:type="dxa"/>
          </w:tcPr>
          <w:p>
            <w:pPr>
              <w:pStyle w:val="9"/>
              <w:spacing w:before="134"/>
              <w:ind w:left="124" w:right="109"/>
              <w:jc w:val="center"/>
              <w:rPr>
                <w:sz w:val="24"/>
              </w:rPr>
            </w:pPr>
            <w:r>
              <w:rPr>
                <w:sz w:val="24"/>
              </w:rPr>
              <w:t>电子信箱</w:t>
            </w:r>
          </w:p>
        </w:tc>
        <w:tc>
          <w:tcPr>
            <w:tcW w:w="4504" w:type="dxa"/>
            <w:gridSpan w:val="8"/>
          </w:tcPr>
          <w:p>
            <w:pPr>
              <w:pStyle w:val="9"/>
              <w:rPr>
                <w:rFonts w:ascii="Times New Roman"/>
                <w:sz w:val="24"/>
              </w:rPr>
            </w:pPr>
          </w:p>
        </w:tc>
        <w:tc>
          <w:tcPr>
            <w:tcW w:w="1152" w:type="dxa"/>
            <w:gridSpan w:val="3"/>
          </w:tcPr>
          <w:p>
            <w:pPr>
              <w:pStyle w:val="9"/>
              <w:spacing w:before="125"/>
              <w:ind w:left="121"/>
              <w:rPr>
                <w:sz w:val="24"/>
              </w:rPr>
            </w:pPr>
            <w:r>
              <w:rPr>
                <w:sz w:val="24"/>
              </w:rPr>
              <w:t>邮政编码</w:t>
            </w:r>
          </w:p>
        </w:tc>
        <w:tc>
          <w:tcPr>
            <w:tcW w:w="1401"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605" w:type="dxa"/>
            <w:vMerge w:val="restart"/>
          </w:tcPr>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spacing w:before="5"/>
              <w:rPr>
                <w:rFonts w:ascii="黑体"/>
                <w:sz w:val="25"/>
              </w:rPr>
            </w:pPr>
          </w:p>
          <w:p>
            <w:pPr>
              <w:pStyle w:val="9"/>
              <w:spacing w:line="235" w:lineRule="auto"/>
              <w:ind w:left="187" w:right="167"/>
              <w:jc w:val="both"/>
              <w:rPr>
                <w:sz w:val="24"/>
              </w:rPr>
            </w:pPr>
            <w:r>
              <w:rPr>
                <w:sz w:val="24"/>
              </w:rPr>
              <w:t>主要参加人</w:t>
            </w:r>
          </w:p>
        </w:tc>
        <w:tc>
          <w:tcPr>
            <w:tcW w:w="1243" w:type="dxa"/>
          </w:tcPr>
          <w:p>
            <w:pPr>
              <w:pStyle w:val="9"/>
              <w:spacing w:before="129"/>
              <w:ind w:left="124" w:right="109"/>
              <w:jc w:val="center"/>
              <w:rPr>
                <w:sz w:val="24"/>
              </w:rPr>
            </w:pPr>
            <w:r>
              <w:rPr>
                <w:sz w:val="24"/>
              </w:rPr>
              <w:t>姓名</w:t>
            </w:r>
          </w:p>
        </w:tc>
        <w:tc>
          <w:tcPr>
            <w:tcW w:w="4504" w:type="dxa"/>
            <w:gridSpan w:val="8"/>
          </w:tcPr>
          <w:p>
            <w:pPr>
              <w:pStyle w:val="9"/>
              <w:spacing w:before="129"/>
              <w:ind w:left="1988" w:right="1986"/>
              <w:jc w:val="center"/>
              <w:rPr>
                <w:sz w:val="24"/>
              </w:rPr>
            </w:pPr>
            <w:r>
              <w:rPr>
                <w:sz w:val="24"/>
              </w:rPr>
              <w:t>单位</w:t>
            </w:r>
          </w:p>
        </w:tc>
        <w:tc>
          <w:tcPr>
            <w:tcW w:w="1152" w:type="dxa"/>
            <w:gridSpan w:val="3"/>
          </w:tcPr>
          <w:p>
            <w:pPr>
              <w:pStyle w:val="9"/>
              <w:spacing w:before="129"/>
              <w:ind w:left="346"/>
              <w:rPr>
                <w:sz w:val="24"/>
              </w:rPr>
            </w:pPr>
            <w:r>
              <w:rPr>
                <w:sz w:val="24"/>
              </w:rPr>
              <w:t>职称</w:t>
            </w:r>
          </w:p>
        </w:tc>
        <w:tc>
          <w:tcPr>
            <w:tcW w:w="1401" w:type="dxa"/>
            <w:gridSpan w:val="3"/>
          </w:tcPr>
          <w:p>
            <w:pPr>
              <w:pStyle w:val="9"/>
              <w:spacing w:before="129"/>
              <w:ind w:left="241"/>
              <w:rPr>
                <w:sz w:val="24"/>
              </w:rPr>
            </w:pPr>
            <w:r>
              <w:rPr>
                <w:sz w:val="24"/>
              </w:rPr>
              <w:t>承担任务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605" w:type="dxa"/>
            <w:vMerge w:val="continue"/>
            <w:tcBorders>
              <w:top w:val="nil"/>
            </w:tcBorders>
          </w:tcPr>
          <w:p>
            <w:pPr>
              <w:rPr>
                <w:sz w:val="2"/>
                <w:szCs w:val="2"/>
              </w:rPr>
            </w:pPr>
          </w:p>
        </w:tc>
        <w:tc>
          <w:tcPr>
            <w:tcW w:w="1243" w:type="dxa"/>
          </w:tcPr>
          <w:p>
            <w:pPr>
              <w:pStyle w:val="9"/>
              <w:rPr>
                <w:rFonts w:ascii="Times New Roman"/>
                <w:sz w:val="24"/>
              </w:rPr>
            </w:pPr>
          </w:p>
        </w:tc>
        <w:tc>
          <w:tcPr>
            <w:tcW w:w="4504" w:type="dxa"/>
            <w:gridSpan w:val="8"/>
          </w:tcPr>
          <w:p>
            <w:pPr>
              <w:pStyle w:val="9"/>
              <w:rPr>
                <w:rFonts w:ascii="Times New Roman"/>
                <w:sz w:val="24"/>
              </w:rPr>
            </w:pPr>
          </w:p>
        </w:tc>
        <w:tc>
          <w:tcPr>
            <w:tcW w:w="1152" w:type="dxa"/>
            <w:gridSpan w:val="3"/>
          </w:tcPr>
          <w:p>
            <w:pPr>
              <w:pStyle w:val="9"/>
              <w:rPr>
                <w:rFonts w:ascii="Times New Roman"/>
                <w:sz w:val="24"/>
              </w:rPr>
            </w:pPr>
          </w:p>
        </w:tc>
        <w:tc>
          <w:tcPr>
            <w:tcW w:w="1401"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605" w:type="dxa"/>
            <w:vMerge w:val="continue"/>
            <w:tcBorders>
              <w:top w:val="nil"/>
            </w:tcBorders>
          </w:tcPr>
          <w:p>
            <w:pPr>
              <w:rPr>
                <w:sz w:val="2"/>
                <w:szCs w:val="2"/>
              </w:rPr>
            </w:pPr>
          </w:p>
        </w:tc>
        <w:tc>
          <w:tcPr>
            <w:tcW w:w="1243" w:type="dxa"/>
          </w:tcPr>
          <w:p>
            <w:pPr>
              <w:pStyle w:val="9"/>
              <w:rPr>
                <w:rFonts w:ascii="Times New Roman"/>
                <w:sz w:val="24"/>
              </w:rPr>
            </w:pPr>
          </w:p>
        </w:tc>
        <w:tc>
          <w:tcPr>
            <w:tcW w:w="4504" w:type="dxa"/>
            <w:gridSpan w:val="8"/>
          </w:tcPr>
          <w:p>
            <w:pPr>
              <w:pStyle w:val="9"/>
              <w:rPr>
                <w:rFonts w:ascii="Times New Roman"/>
                <w:sz w:val="24"/>
              </w:rPr>
            </w:pPr>
          </w:p>
        </w:tc>
        <w:tc>
          <w:tcPr>
            <w:tcW w:w="1152" w:type="dxa"/>
            <w:gridSpan w:val="3"/>
          </w:tcPr>
          <w:p>
            <w:pPr>
              <w:pStyle w:val="9"/>
              <w:rPr>
                <w:rFonts w:ascii="Times New Roman"/>
                <w:sz w:val="24"/>
              </w:rPr>
            </w:pPr>
          </w:p>
        </w:tc>
        <w:tc>
          <w:tcPr>
            <w:tcW w:w="1401"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605" w:type="dxa"/>
            <w:vMerge w:val="continue"/>
            <w:tcBorders>
              <w:top w:val="nil"/>
            </w:tcBorders>
          </w:tcPr>
          <w:p>
            <w:pPr>
              <w:rPr>
                <w:sz w:val="2"/>
                <w:szCs w:val="2"/>
              </w:rPr>
            </w:pPr>
          </w:p>
        </w:tc>
        <w:tc>
          <w:tcPr>
            <w:tcW w:w="1243" w:type="dxa"/>
          </w:tcPr>
          <w:p>
            <w:pPr>
              <w:pStyle w:val="9"/>
              <w:rPr>
                <w:rFonts w:ascii="Times New Roman"/>
                <w:sz w:val="24"/>
              </w:rPr>
            </w:pPr>
          </w:p>
        </w:tc>
        <w:tc>
          <w:tcPr>
            <w:tcW w:w="4504" w:type="dxa"/>
            <w:gridSpan w:val="8"/>
          </w:tcPr>
          <w:p>
            <w:pPr>
              <w:pStyle w:val="9"/>
              <w:rPr>
                <w:rFonts w:ascii="Times New Roman"/>
                <w:sz w:val="24"/>
              </w:rPr>
            </w:pPr>
          </w:p>
        </w:tc>
        <w:tc>
          <w:tcPr>
            <w:tcW w:w="1152" w:type="dxa"/>
            <w:gridSpan w:val="3"/>
          </w:tcPr>
          <w:p>
            <w:pPr>
              <w:pStyle w:val="9"/>
              <w:rPr>
                <w:rFonts w:ascii="Times New Roman"/>
                <w:sz w:val="24"/>
              </w:rPr>
            </w:pPr>
          </w:p>
        </w:tc>
        <w:tc>
          <w:tcPr>
            <w:tcW w:w="1401"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05" w:type="dxa"/>
            <w:vMerge w:val="continue"/>
            <w:tcBorders>
              <w:top w:val="nil"/>
            </w:tcBorders>
          </w:tcPr>
          <w:p>
            <w:pPr>
              <w:rPr>
                <w:sz w:val="2"/>
                <w:szCs w:val="2"/>
              </w:rPr>
            </w:pPr>
          </w:p>
        </w:tc>
        <w:tc>
          <w:tcPr>
            <w:tcW w:w="1243" w:type="dxa"/>
          </w:tcPr>
          <w:p>
            <w:pPr>
              <w:pStyle w:val="9"/>
              <w:rPr>
                <w:rFonts w:ascii="Times New Roman"/>
                <w:sz w:val="24"/>
              </w:rPr>
            </w:pPr>
          </w:p>
        </w:tc>
        <w:tc>
          <w:tcPr>
            <w:tcW w:w="4504" w:type="dxa"/>
            <w:gridSpan w:val="8"/>
          </w:tcPr>
          <w:p>
            <w:pPr>
              <w:pStyle w:val="9"/>
              <w:rPr>
                <w:rFonts w:ascii="Times New Roman"/>
                <w:sz w:val="24"/>
              </w:rPr>
            </w:pPr>
          </w:p>
        </w:tc>
        <w:tc>
          <w:tcPr>
            <w:tcW w:w="1152" w:type="dxa"/>
            <w:gridSpan w:val="3"/>
          </w:tcPr>
          <w:p>
            <w:pPr>
              <w:pStyle w:val="9"/>
              <w:rPr>
                <w:rFonts w:ascii="Times New Roman"/>
                <w:sz w:val="24"/>
              </w:rPr>
            </w:pPr>
          </w:p>
        </w:tc>
        <w:tc>
          <w:tcPr>
            <w:tcW w:w="1401"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605" w:type="dxa"/>
            <w:vMerge w:val="continue"/>
            <w:tcBorders>
              <w:top w:val="nil"/>
            </w:tcBorders>
          </w:tcPr>
          <w:p>
            <w:pPr>
              <w:rPr>
                <w:sz w:val="2"/>
                <w:szCs w:val="2"/>
              </w:rPr>
            </w:pPr>
          </w:p>
        </w:tc>
        <w:tc>
          <w:tcPr>
            <w:tcW w:w="1243" w:type="dxa"/>
          </w:tcPr>
          <w:p>
            <w:pPr>
              <w:pStyle w:val="9"/>
              <w:rPr>
                <w:rFonts w:ascii="Times New Roman"/>
                <w:sz w:val="24"/>
              </w:rPr>
            </w:pPr>
          </w:p>
        </w:tc>
        <w:tc>
          <w:tcPr>
            <w:tcW w:w="4504" w:type="dxa"/>
            <w:gridSpan w:val="8"/>
          </w:tcPr>
          <w:p>
            <w:pPr>
              <w:pStyle w:val="9"/>
              <w:rPr>
                <w:rFonts w:ascii="Times New Roman"/>
                <w:sz w:val="24"/>
              </w:rPr>
            </w:pPr>
          </w:p>
        </w:tc>
        <w:tc>
          <w:tcPr>
            <w:tcW w:w="1152" w:type="dxa"/>
            <w:gridSpan w:val="3"/>
          </w:tcPr>
          <w:p>
            <w:pPr>
              <w:pStyle w:val="9"/>
              <w:rPr>
                <w:rFonts w:ascii="Times New Roman"/>
                <w:sz w:val="24"/>
              </w:rPr>
            </w:pPr>
          </w:p>
        </w:tc>
        <w:tc>
          <w:tcPr>
            <w:tcW w:w="1401"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605" w:type="dxa"/>
            <w:vMerge w:val="continue"/>
            <w:tcBorders>
              <w:top w:val="nil"/>
            </w:tcBorders>
          </w:tcPr>
          <w:p>
            <w:pPr>
              <w:rPr>
                <w:sz w:val="2"/>
                <w:szCs w:val="2"/>
              </w:rPr>
            </w:pPr>
          </w:p>
        </w:tc>
        <w:tc>
          <w:tcPr>
            <w:tcW w:w="1243" w:type="dxa"/>
          </w:tcPr>
          <w:p>
            <w:pPr>
              <w:pStyle w:val="9"/>
              <w:rPr>
                <w:rFonts w:ascii="Times New Roman"/>
                <w:sz w:val="24"/>
              </w:rPr>
            </w:pPr>
          </w:p>
        </w:tc>
        <w:tc>
          <w:tcPr>
            <w:tcW w:w="4504" w:type="dxa"/>
            <w:gridSpan w:val="8"/>
          </w:tcPr>
          <w:p>
            <w:pPr>
              <w:pStyle w:val="9"/>
              <w:rPr>
                <w:rFonts w:ascii="Times New Roman"/>
                <w:sz w:val="24"/>
              </w:rPr>
            </w:pPr>
          </w:p>
        </w:tc>
        <w:tc>
          <w:tcPr>
            <w:tcW w:w="1152" w:type="dxa"/>
            <w:gridSpan w:val="3"/>
          </w:tcPr>
          <w:p>
            <w:pPr>
              <w:pStyle w:val="9"/>
              <w:rPr>
                <w:rFonts w:ascii="Times New Roman"/>
                <w:sz w:val="24"/>
              </w:rPr>
            </w:pPr>
          </w:p>
        </w:tc>
        <w:tc>
          <w:tcPr>
            <w:tcW w:w="1401"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605" w:type="dxa"/>
            <w:vMerge w:val="continue"/>
            <w:tcBorders>
              <w:top w:val="nil"/>
            </w:tcBorders>
          </w:tcPr>
          <w:p>
            <w:pPr>
              <w:rPr>
                <w:sz w:val="2"/>
                <w:szCs w:val="2"/>
              </w:rPr>
            </w:pPr>
          </w:p>
        </w:tc>
        <w:tc>
          <w:tcPr>
            <w:tcW w:w="1243" w:type="dxa"/>
          </w:tcPr>
          <w:p>
            <w:pPr>
              <w:pStyle w:val="9"/>
              <w:rPr>
                <w:rFonts w:ascii="Times New Roman"/>
                <w:sz w:val="24"/>
              </w:rPr>
            </w:pPr>
          </w:p>
        </w:tc>
        <w:tc>
          <w:tcPr>
            <w:tcW w:w="4504" w:type="dxa"/>
            <w:gridSpan w:val="8"/>
          </w:tcPr>
          <w:p>
            <w:pPr>
              <w:pStyle w:val="9"/>
              <w:rPr>
                <w:rFonts w:ascii="Times New Roman"/>
                <w:sz w:val="24"/>
              </w:rPr>
            </w:pPr>
          </w:p>
        </w:tc>
        <w:tc>
          <w:tcPr>
            <w:tcW w:w="1152" w:type="dxa"/>
            <w:gridSpan w:val="3"/>
          </w:tcPr>
          <w:p>
            <w:pPr>
              <w:pStyle w:val="9"/>
              <w:rPr>
                <w:rFonts w:ascii="Times New Roman"/>
                <w:sz w:val="24"/>
              </w:rPr>
            </w:pPr>
          </w:p>
        </w:tc>
        <w:tc>
          <w:tcPr>
            <w:tcW w:w="1401" w:type="dxa"/>
            <w:gridSpan w:val="3"/>
          </w:tcPr>
          <w:p>
            <w:pPr>
              <w:pStyle w:val="9"/>
              <w:rPr>
                <w:rFonts w:ascii="Times New Roman"/>
                <w:sz w:val="24"/>
              </w:rPr>
            </w:pPr>
          </w:p>
        </w:tc>
      </w:tr>
    </w:tbl>
    <w:p>
      <w:pPr>
        <w:spacing w:after="0"/>
        <w:rPr>
          <w:rFonts w:ascii="Times New Roman"/>
          <w:sz w:val="24"/>
        </w:rPr>
        <w:sectPr>
          <w:pgSz w:w="11910" w:h="16840"/>
          <w:pgMar w:top="1580" w:right="1180" w:bottom="1740" w:left="1240" w:header="0" w:footer="1558" w:gutter="0"/>
        </w:sectPr>
      </w:pPr>
    </w:p>
    <w:p>
      <w:pPr>
        <w:pStyle w:val="4"/>
        <w:rPr>
          <w:rFonts w:ascii="黑体"/>
          <w:sz w:val="20"/>
        </w:rPr>
      </w:pPr>
      <w:r>
        <w:pict>
          <v:group id="_x0000_s1029" o:spid="_x0000_s1029" o:spt="203" style="position:absolute;left:0pt;margin-left:77.75pt;margin-top:125.75pt;height:600.2pt;width:442.55pt;mso-position-horizontal-relative:page;mso-position-vertical-relative:page;z-index:-257146880;mso-width-relative:page;mso-height-relative:page;" coordorigin="1556,2516" coordsize="8851,12004">
            <o:lock v:ext="edit"/>
            <v:line id="_x0000_s1030" o:spid="_x0000_s1030" o:spt="20" style="position:absolute;left:1565;top:2520;height:0;width:8831;" stroked="t" coordsize="21600,21600">
              <v:path arrowok="t"/>
              <v:fill focussize="0,0"/>
              <v:stroke weight="0.48pt" color="#000000"/>
              <v:imagedata o:title=""/>
              <o:lock v:ext="edit"/>
            </v:line>
            <v:line id="_x0000_s1031" o:spid="_x0000_s1031" o:spt="20" style="position:absolute;left:1560;top:2516;height:12003;width:0;" stroked="t" coordsize="21600,21600">
              <v:path arrowok="t"/>
              <v:fill focussize="0,0"/>
              <v:stroke weight="0.48pt" color="#000000"/>
              <v:imagedata o:title=""/>
              <o:lock v:ext="edit"/>
            </v:line>
            <v:line id="_x0000_s1032" o:spid="_x0000_s1032" o:spt="20" style="position:absolute;left:1565;top:14514;height:0;width:8831;" stroked="t" coordsize="21600,21600">
              <v:path arrowok="t"/>
              <v:fill focussize="0,0"/>
              <v:stroke weight="0.48007874015748pt" color="#000000"/>
              <v:imagedata o:title=""/>
              <o:lock v:ext="edit"/>
            </v:line>
            <v:line id="_x0000_s1033" o:spid="_x0000_s1033" o:spt="20" style="position:absolute;left:10401;top:2516;height:12003;width:0;" stroked="t" coordsize="21600,21600">
              <v:path arrowok="t"/>
              <v:fill focussize="0,0"/>
              <v:stroke weight="0.48007874015748pt" color="#000000"/>
              <v:imagedata o:title=""/>
              <o:lock v:ext="edit"/>
            </v:line>
          </v:group>
        </w:pict>
      </w:r>
    </w:p>
    <w:p>
      <w:pPr>
        <w:spacing w:before="189"/>
        <w:ind w:left="690" w:right="0" w:firstLine="0"/>
        <w:jc w:val="left"/>
        <w:rPr>
          <w:rFonts w:hint="eastAsia" w:ascii="黑体" w:eastAsia="黑体"/>
          <w:sz w:val="28"/>
        </w:rPr>
      </w:pPr>
      <w:r>
        <w:rPr>
          <w:rFonts w:hint="eastAsia" w:ascii="黑体" w:eastAsia="黑体"/>
          <w:sz w:val="28"/>
        </w:rPr>
        <w:t>二、总结报告</w:t>
      </w:r>
    </w:p>
    <w:p>
      <w:pPr>
        <w:pStyle w:val="4"/>
        <w:spacing w:before="3"/>
        <w:rPr>
          <w:rFonts w:ascii="黑体"/>
          <w:sz w:val="21"/>
        </w:rPr>
      </w:pPr>
      <w:r>
        <w:pict>
          <v:shape id="_x0000_s1034" o:spid="_x0000_s1034" o:spt="202" type="#_x0000_t202" style="position:absolute;left:0pt;margin-left:83.5pt;margin-top:14.8pt;height:41.3pt;width:427.05pt;mso-position-horizontal-relative:page;mso-wrap-distance-bottom:0pt;mso-wrap-distance-top:0pt;z-index:-251655168;mso-width-relative:page;mso-height-relative:page;" filled="f" stroked="f" coordsize="21600,21600">
            <v:path/>
            <v:fill on="f" focussize="0,0"/>
            <v:stroke on="f" joinstyle="miter"/>
            <v:imagedata o:title=""/>
            <o:lock v:ext="edit"/>
            <v:textbox inset="0mm,0mm,0mm,0mm">
              <w:txbxContent>
                <w:p>
                  <w:pPr>
                    <w:spacing w:before="0" w:line="274" w:lineRule="exact"/>
                    <w:ind w:left="528" w:right="0" w:firstLine="0"/>
                    <w:jc w:val="left"/>
                    <w:rPr>
                      <w:sz w:val="24"/>
                    </w:rPr>
                  </w:pPr>
                  <w:r>
                    <w:rPr>
                      <w:sz w:val="24"/>
                    </w:rPr>
                    <w:t>主要内容提示：计划执行情况；成果内容、主要建树及创新；学术价值和</w:t>
                  </w:r>
                </w:p>
                <w:p>
                  <w:pPr>
                    <w:pStyle w:val="4"/>
                    <w:spacing w:before="9"/>
                    <w:rPr>
                      <w:rFonts w:ascii="黑体"/>
                      <w:sz w:val="21"/>
                    </w:rPr>
                  </w:pPr>
                </w:p>
                <w:p>
                  <w:pPr>
                    <w:spacing w:before="0" w:line="274" w:lineRule="exact"/>
                    <w:ind w:left="0" w:right="0" w:firstLine="0"/>
                    <w:jc w:val="left"/>
                    <w:rPr>
                      <w:sz w:val="24"/>
                    </w:rPr>
                  </w:pPr>
                  <w:r>
                    <w:rPr>
                      <w:sz w:val="24"/>
                    </w:rPr>
                    <w:t>应用价值；不足问题；尚需深入研究的问题。</w:t>
                  </w:r>
                </w:p>
              </w:txbxContent>
            </v:textbox>
            <w10:wrap type="topAndBottom"/>
          </v:shape>
        </w:pic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6"/>
        <w:rPr>
          <w:rFonts w:ascii="黑体"/>
          <w:sz w:val="16"/>
        </w:rPr>
      </w:pPr>
      <w:r>
        <w:pict>
          <v:shape id="_x0000_s1035" o:spid="_x0000_s1035" o:spt="202" type="#_x0000_t202" style="position:absolute;left:0pt;margin-left:96pt;margin-top:11.75pt;height:12pt;width:63.4pt;mso-position-horizontal-relative:page;mso-wrap-distance-bottom:0pt;mso-wrap-distance-top:0pt;z-index:-251654144;mso-width-relative:page;mso-height-relative:page;" filled="f" stroked="f" coordsize="21600,21600">
            <v:path/>
            <v:fill on="f" focussize="0,0"/>
            <v:stroke on="f" joinstyle="miter"/>
            <v:imagedata o:title=""/>
            <o:lock v:ext="edit"/>
            <v:textbox inset="0mm,0mm,0mm,0mm">
              <w:txbxContent>
                <w:p>
                  <w:pPr>
                    <w:spacing w:before="0" w:line="240" w:lineRule="exact"/>
                    <w:ind w:left="0" w:right="0" w:firstLine="0"/>
                    <w:jc w:val="left"/>
                    <w:rPr>
                      <w:sz w:val="24"/>
                    </w:rPr>
                  </w:pPr>
                  <w:r>
                    <w:rPr>
                      <w:sz w:val="24"/>
                    </w:rPr>
                    <w:t>（可续页）</w:t>
                  </w:r>
                </w:p>
              </w:txbxContent>
            </v:textbox>
            <w10:wrap type="topAndBottom"/>
          </v:shape>
        </w:pic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3"/>
        <w:rPr>
          <w:rFonts w:ascii="黑体"/>
          <w:sz w:val="13"/>
        </w:rPr>
      </w:pPr>
      <w:r>
        <w:pict>
          <v:shape id="_x0000_s1036" o:spid="_x0000_s1036" o:spt="202" type="#_x0000_t202" style="position:absolute;left:0pt;margin-left:339.7pt;margin-top:9.7pt;height:12pt;width:100.85pt;mso-position-horizontal-relative:page;mso-wrap-distance-bottom:0pt;mso-wrap-distance-top:0pt;z-index:-251653120;mso-width-relative:page;mso-height-relative:page;" filled="f" stroked="f" coordsize="21600,21600">
            <v:path/>
            <v:fill on="f" focussize="0,0"/>
            <v:stroke on="f" joinstyle="miter"/>
            <v:imagedata o:title=""/>
            <o:lock v:ext="edit"/>
            <v:textbox inset="0mm,0mm,0mm,0mm">
              <w:txbxContent>
                <w:p>
                  <w:pPr>
                    <w:spacing w:before="0" w:line="240" w:lineRule="exact"/>
                    <w:ind w:left="0" w:right="0" w:firstLine="0"/>
                    <w:jc w:val="left"/>
                    <w:rPr>
                      <w:sz w:val="24"/>
                    </w:rPr>
                  </w:pPr>
                  <w:r>
                    <w:rPr>
                      <w:sz w:val="24"/>
                    </w:rPr>
                    <w:t>项目负责人签字：</w:t>
                  </w:r>
                </w:p>
              </w:txbxContent>
            </v:textbox>
            <w10:wrap type="topAndBottom"/>
          </v:shape>
        </w:pic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10"/>
        </w:rPr>
      </w:pPr>
      <w:r>
        <w:pict>
          <v:shape id="_x0000_s1037" o:spid="_x0000_s1037" o:spt="202" type="#_x0000_t202" style="position:absolute;left:0pt;margin-left:402.15pt;margin-top:7.6pt;height:12pt;width:13pt;mso-position-horizontal-relative:page;mso-wrap-distance-bottom:0pt;mso-wrap-distance-top:0pt;z-index:-251652096;mso-width-relative:page;mso-height-relative:page;" filled="f" stroked="f" coordsize="21600,21600">
            <v:path/>
            <v:fill on="f" focussize="0,0"/>
            <v:stroke on="f" joinstyle="miter"/>
            <v:imagedata o:title=""/>
            <o:lock v:ext="edit"/>
            <v:textbox inset="0mm,0mm,0mm,0mm">
              <w:txbxContent>
                <w:p>
                  <w:pPr>
                    <w:spacing w:before="0" w:line="240" w:lineRule="exact"/>
                    <w:ind w:left="0" w:right="0" w:firstLine="0"/>
                    <w:jc w:val="left"/>
                    <w:rPr>
                      <w:sz w:val="24"/>
                    </w:rPr>
                  </w:pPr>
                  <w:r>
                    <w:rPr>
                      <w:sz w:val="24"/>
                    </w:rPr>
                    <w:t>年</w:t>
                  </w:r>
                </w:p>
              </w:txbxContent>
            </v:textbox>
            <w10:wrap type="topAndBottom"/>
          </v:shape>
        </w:pict>
      </w:r>
      <w:r>
        <w:pict>
          <v:shape id="_x0000_s1038" o:spid="_x0000_s1038" o:spt="202" type="#_x0000_t202" style="position:absolute;left:0pt;margin-left:439.6pt;margin-top:7.6pt;height:12pt;width:13pt;mso-position-horizontal-relative:page;mso-wrap-distance-bottom:0pt;mso-wrap-distance-top:0pt;z-index:-251651072;mso-width-relative:page;mso-height-relative:page;" filled="f" stroked="f" coordsize="21600,21600">
            <v:path/>
            <v:fill on="f" focussize="0,0"/>
            <v:stroke on="f" joinstyle="miter"/>
            <v:imagedata o:title=""/>
            <o:lock v:ext="edit"/>
            <v:textbox inset="0mm,0mm,0mm,0mm">
              <w:txbxContent>
                <w:p>
                  <w:pPr>
                    <w:spacing w:before="0" w:line="240" w:lineRule="exact"/>
                    <w:ind w:left="0" w:right="0" w:firstLine="0"/>
                    <w:jc w:val="left"/>
                    <w:rPr>
                      <w:sz w:val="24"/>
                    </w:rPr>
                  </w:pPr>
                  <w:r>
                    <w:rPr>
                      <w:sz w:val="24"/>
                    </w:rPr>
                    <w:t>月</w:t>
                  </w:r>
                </w:p>
              </w:txbxContent>
            </v:textbox>
            <w10:wrap type="topAndBottom"/>
          </v:shape>
        </w:pict>
      </w:r>
      <w:r>
        <w:pict>
          <v:shape id="_x0000_s1039" o:spid="_x0000_s1039" o:spt="202" type="#_x0000_t202" style="position:absolute;left:0pt;margin-left:477.05pt;margin-top:7.6pt;height:12pt;width:13pt;mso-position-horizontal-relative:page;mso-wrap-distance-bottom:0pt;mso-wrap-distance-top:0pt;z-index:-251650048;mso-width-relative:page;mso-height-relative:page;" filled="f" stroked="f" coordsize="21600,21600">
            <v:path/>
            <v:fill on="f" focussize="0,0"/>
            <v:stroke on="f" joinstyle="miter"/>
            <v:imagedata o:title=""/>
            <o:lock v:ext="edit"/>
            <v:textbox inset="0mm,0mm,0mm,0mm">
              <w:txbxContent>
                <w:p>
                  <w:pPr>
                    <w:spacing w:before="0" w:line="240" w:lineRule="exact"/>
                    <w:ind w:left="0" w:right="0" w:firstLine="0"/>
                    <w:jc w:val="left"/>
                    <w:rPr>
                      <w:sz w:val="24"/>
                    </w:rPr>
                  </w:pPr>
                  <w:r>
                    <w:rPr>
                      <w:sz w:val="24"/>
                    </w:rPr>
                    <w:t>日</w:t>
                  </w:r>
                </w:p>
              </w:txbxContent>
            </v:textbox>
            <w10:wrap type="topAndBottom"/>
          </v:shape>
        </w:pict>
      </w:r>
    </w:p>
    <w:p>
      <w:pPr>
        <w:spacing w:after="0"/>
        <w:rPr>
          <w:rFonts w:ascii="黑体"/>
          <w:sz w:val="10"/>
        </w:rPr>
        <w:sectPr>
          <w:pgSz w:w="11910" w:h="16840"/>
          <w:pgMar w:top="1580" w:right="1180" w:bottom="1740" w:left="1240" w:header="0" w:footer="1558" w:gutter="0"/>
        </w:sectPr>
      </w:pPr>
    </w:p>
    <w:p>
      <w:pPr>
        <w:pStyle w:val="4"/>
        <w:rPr>
          <w:rFonts w:ascii="黑体"/>
          <w:sz w:val="20"/>
        </w:rPr>
      </w:pPr>
    </w:p>
    <w:p>
      <w:pPr>
        <w:spacing w:before="189"/>
        <w:ind w:left="690" w:right="0" w:firstLine="0"/>
        <w:jc w:val="left"/>
        <w:rPr>
          <w:rFonts w:hint="eastAsia" w:ascii="黑体" w:eastAsia="黑体"/>
          <w:sz w:val="28"/>
        </w:rPr>
      </w:pPr>
      <w:r>
        <w:rPr>
          <w:rFonts w:hint="eastAsia" w:ascii="黑体" w:eastAsia="黑体"/>
          <w:sz w:val="28"/>
        </w:rPr>
        <w:t>三、成果一览表</w:t>
      </w:r>
    </w:p>
    <w:p>
      <w:pPr>
        <w:pStyle w:val="4"/>
        <w:spacing w:before="10"/>
        <w:rPr>
          <w:rFonts w:ascii="黑体"/>
          <w:sz w:val="8"/>
        </w:rPr>
      </w:pPr>
    </w:p>
    <w:tbl>
      <w:tblPr>
        <w:tblStyle w:val="5"/>
        <w:tblW w:w="9195" w:type="dxa"/>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50"/>
        <w:gridCol w:w="3068"/>
        <w:gridCol w:w="2391"/>
        <w:gridCol w:w="2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826" w:type="dxa"/>
          </w:tcPr>
          <w:p>
            <w:pPr>
              <w:pStyle w:val="9"/>
              <w:spacing w:before="163"/>
              <w:ind w:left="157" w:right="139"/>
              <w:jc w:val="center"/>
              <w:rPr>
                <w:rFonts w:hint="eastAsia" w:ascii="黑体" w:eastAsia="黑体"/>
                <w:sz w:val="24"/>
              </w:rPr>
            </w:pPr>
            <w:r>
              <w:rPr>
                <w:rFonts w:hint="eastAsia" w:ascii="黑体" w:eastAsia="黑体"/>
                <w:sz w:val="24"/>
              </w:rPr>
              <w:t>序号</w:t>
            </w:r>
          </w:p>
        </w:tc>
        <w:tc>
          <w:tcPr>
            <w:tcW w:w="850" w:type="dxa"/>
          </w:tcPr>
          <w:p>
            <w:pPr>
              <w:pStyle w:val="9"/>
              <w:spacing w:before="163"/>
              <w:ind w:left="177"/>
              <w:rPr>
                <w:rFonts w:hint="eastAsia" w:ascii="黑体" w:eastAsia="黑体"/>
                <w:sz w:val="24"/>
              </w:rPr>
            </w:pPr>
            <w:r>
              <w:rPr>
                <w:rFonts w:hint="eastAsia" w:ascii="黑体" w:eastAsia="黑体"/>
                <w:sz w:val="24"/>
              </w:rPr>
              <w:t>作者</w:t>
            </w:r>
          </w:p>
        </w:tc>
        <w:tc>
          <w:tcPr>
            <w:tcW w:w="3068" w:type="dxa"/>
          </w:tcPr>
          <w:p>
            <w:pPr>
              <w:pStyle w:val="9"/>
              <w:spacing w:before="163"/>
              <w:ind w:left="1036" w:right="1021"/>
              <w:jc w:val="center"/>
              <w:rPr>
                <w:rFonts w:hint="eastAsia" w:ascii="黑体" w:eastAsia="黑体"/>
                <w:sz w:val="24"/>
              </w:rPr>
            </w:pPr>
            <w:r>
              <w:rPr>
                <w:rFonts w:hint="eastAsia" w:ascii="黑体" w:eastAsia="黑体"/>
                <w:sz w:val="24"/>
              </w:rPr>
              <w:t>成果名称</w:t>
            </w:r>
          </w:p>
        </w:tc>
        <w:tc>
          <w:tcPr>
            <w:tcW w:w="2391" w:type="dxa"/>
          </w:tcPr>
          <w:p>
            <w:pPr>
              <w:pStyle w:val="9"/>
              <w:spacing w:before="163"/>
              <w:ind w:left="259"/>
              <w:rPr>
                <w:rFonts w:hint="eastAsia" w:ascii="黑体" w:eastAsia="黑体"/>
                <w:sz w:val="24"/>
              </w:rPr>
            </w:pPr>
            <w:r>
              <w:rPr>
                <w:rFonts w:hint="eastAsia" w:ascii="黑体" w:eastAsia="黑体"/>
                <w:sz w:val="24"/>
              </w:rPr>
              <w:t>期刊名称/出版社</w:t>
            </w:r>
          </w:p>
        </w:tc>
        <w:tc>
          <w:tcPr>
            <w:tcW w:w="2060" w:type="dxa"/>
          </w:tcPr>
          <w:p>
            <w:pPr>
              <w:pStyle w:val="9"/>
              <w:spacing w:before="139"/>
              <w:ind w:left="533"/>
              <w:rPr>
                <w:rFonts w:hint="eastAsia" w:ascii="黑体" w:eastAsia="黑体"/>
                <w:sz w:val="24"/>
              </w:rPr>
            </w:pPr>
            <w:r>
              <w:rPr>
                <w:rFonts w:hint="eastAsia" w:ascii="黑体" w:eastAsia="黑体"/>
                <w:sz w:val="24"/>
              </w:rPr>
              <w:t>发表时间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atLeast"/>
        </w:trPr>
        <w:tc>
          <w:tcPr>
            <w:tcW w:w="826" w:type="dxa"/>
          </w:tcPr>
          <w:p>
            <w:pPr>
              <w:pStyle w:val="9"/>
              <w:spacing w:before="174"/>
              <w:ind w:left="15"/>
              <w:jc w:val="center"/>
              <w:rPr>
                <w:rFonts w:ascii="Calibri"/>
                <w:sz w:val="24"/>
              </w:rPr>
            </w:pPr>
            <w:r>
              <w:rPr>
                <w:rFonts w:ascii="Calibri"/>
                <w:sz w:val="24"/>
              </w:rPr>
              <w:t>1</w:t>
            </w:r>
          </w:p>
        </w:tc>
        <w:tc>
          <w:tcPr>
            <w:tcW w:w="850" w:type="dxa"/>
          </w:tcPr>
          <w:p>
            <w:pPr>
              <w:pStyle w:val="9"/>
              <w:rPr>
                <w:rFonts w:ascii="Times New Roman"/>
                <w:sz w:val="24"/>
              </w:rPr>
            </w:pPr>
          </w:p>
        </w:tc>
        <w:tc>
          <w:tcPr>
            <w:tcW w:w="3068" w:type="dxa"/>
          </w:tcPr>
          <w:p>
            <w:pPr>
              <w:pStyle w:val="9"/>
              <w:rPr>
                <w:rFonts w:ascii="Times New Roman"/>
                <w:sz w:val="24"/>
              </w:rPr>
            </w:pPr>
          </w:p>
        </w:tc>
        <w:tc>
          <w:tcPr>
            <w:tcW w:w="2391" w:type="dxa"/>
          </w:tcPr>
          <w:p>
            <w:pPr>
              <w:pStyle w:val="9"/>
              <w:rPr>
                <w:rFonts w:ascii="Times New Roman"/>
                <w:sz w:val="24"/>
              </w:rPr>
            </w:pPr>
          </w:p>
        </w:tc>
        <w:tc>
          <w:tcPr>
            <w:tcW w:w="206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826" w:type="dxa"/>
          </w:tcPr>
          <w:p>
            <w:pPr>
              <w:pStyle w:val="9"/>
              <w:spacing w:before="169"/>
              <w:ind w:left="15"/>
              <w:jc w:val="center"/>
              <w:rPr>
                <w:rFonts w:ascii="Calibri"/>
                <w:sz w:val="24"/>
              </w:rPr>
            </w:pPr>
            <w:r>
              <w:rPr>
                <w:rFonts w:ascii="Calibri"/>
                <w:sz w:val="24"/>
              </w:rPr>
              <w:t>2</w:t>
            </w:r>
          </w:p>
        </w:tc>
        <w:tc>
          <w:tcPr>
            <w:tcW w:w="850" w:type="dxa"/>
          </w:tcPr>
          <w:p>
            <w:pPr>
              <w:pStyle w:val="9"/>
              <w:rPr>
                <w:rFonts w:ascii="Times New Roman"/>
                <w:sz w:val="24"/>
              </w:rPr>
            </w:pPr>
          </w:p>
        </w:tc>
        <w:tc>
          <w:tcPr>
            <w:tcW w:w="3068" w:type="dxa"/>
          </w:tcPr>
          <w:p>
            <w:pPr>
              <w:pStyle w:val="9"/>
              <w:rPr>
                <w:rFonts w:ascii="Times New Roman"/>
                <w:sz w:val="24"/>
              </w:rPr>
            </w:pPr>
          </w:p>
        </w:tc>
        <w:tc>
          <w:tcPr>
            <w:tcW w:w="2391" w:type="dxa"/>
          </w:tcPr>
          <w:p>
            <w:pPr>
              <w:pStyle w:val="9"/>
              <w:rPr>
                <w:rFonts w:ascii="Times New Roman"/>
                <w:sz w:val="24"/>
              </w:rPr>
            </w:pPr>
          </w:p>
        </w:tc>
        <w:tc>
          <w:tcPr>
            <w:tcW w:w="206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826" w:type="dxa"/>
          </w:tcPr>
          <w:p>
            <w:pPr>
              <w:pStyle w:val="9"/>
              <w:spacing w:before="174"/>
              <w:ind w:left="15"/>
              <w:jc w:val="center"/>
              <w:rPr>
                <w:rFonts w:ascii="Calibri"/>
                <w:sz w:val="24"/>
              </w:rPr>
            </w:pPr>
            <w:r>
              <w:rPr>
                <w:rFonts w:ascii="Calibri"/>
                <w:sz w:val="24"/>
              </w:rPr>
              <w:t>3</w:t>
            </w:r>
          </w:p>
        </w:tc>
        <w:tc>
          <w:tcPr>
            <w:tcW w:w="850" w:type="dxa"/>
          </w:tcPr>
          <w:p>
            <w:pPr>
              <w:pStyle w:val="9"/>
              <w:rPr>
                <w:rFonts w:ascii="Times New Roman"/>
                <w:sz w:val="24"/>
              </w:rPr>
            </w:pPr>
          </w:p>
        </w:tc>
        <w:tc>
          <w:tcPr>
            <w:tcW w:w="3068" w:type="dxa"/>
          </w:tcPr>
          <w:p>
            <w:pPr>
              <w:pStyle w:val="9"/>
              <w:rPr>
                <w:rFonts w:ascii="Times New Roman"/>
                <w:sz w:val="24"/>
              </w:rPr>
            </w:pPr>
          </w:p>
        </w:tc>
        <w:tc>
          <w:tcPr>
            <w:tcW w:w="2391" w:type="dxa"/>
          </w:tcPr>
          <w:p>
            <w:pPr>
              <w:pStyle w:val="9"/>
              <w:rPr>
                <w:rFonts w:ascii="Times New Roman"/>
                <w:sz w:val="24"/>
              </w:rPr>
            </w:pPr>
          </w:p>
        </w:tc>
        <w:tc>
          <w:tcPr>
            <w:tcW w:w="206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atLeast"/>
        </w:trPr>
        <w:tc>
          <w:tcPr>
            <w:tcW w:w="826" w:type="dxa"/>
          </w:tcPr>
          <w:p>
            <w:pPr>
              <w:pStyle w:val="9"/>
              <w:spacing w:before="174"/>
              <w:ind w:left="15"/>
              <w:jc w:val="center"/>
              <w:rPr>
                <w:rFonts w:ascii="Calibri"/>
                <w:sz w:val="24"/>
              </w:rPr>
            </w:pPr>
            <w:r>
              <w:rPr>
                <w:rFonts w:ascii="Calibri"/>
                <w:sz w:val="24"/>
              </w:rPr>
              <w:t>4</w:t>
            </w:r>
          </w:p>
        </w:tc>
        <w:tc>
          <w:tcPr>
            <w:tcW w:w="850" w:type="dxa"/>
          </w:tcPr>
          <w:p>
            <w:pPr>
              <w:pStyle w:val="9"/>
              <w:rPr>
                <w:rFonts w:ascii="Times New Roman"/>
                <w:sz w:val="24"/>
              </w:rPr>
            </w:pPr>
          </w:p>
        </w:tc>
        <w:tc>
          <w:tcPr>
            <w:tcW w:w="3068" w:type="dxa"/>
          </w:tcPr>
          <w:p>
            <w:pPr>
              <w:pStyle w:val="9"/>
              <w:rPr>
                <w:rFonts w:ascii="Times New Roman"/>
                <w:sz w:val="24"/>
              </w:rPr>
            </w:pPr>
          </w:p>
        </w:tc>
        <w:tc>
          <w:tcPr>
            <w:tcW w:w="2391" w:type="dxa"/>
          </w:tcPr>
          <w:p>
            <w:pPr>
              <w:pStyle w:val="9"/>
              <w:rPr>
                <w:rFonts w:ascii="Times New Roman"/>
                <w:sz w:val="24"/>
              </w:rPr>
            </w:pPr>
          </w:p>
        </w:tc>
        <w:tc>
          <w:tcPr>
            <w:tcW w:w="206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826" w:type="dxa"/>
          </w:tcPr>
          <w:p>
            <w:pPr>
              <w:pStyle w:val="9"/>
              <w:spacing w:before="170"/>
              <w:ind w:left="15"/>
              <w:jc w:val="center"/>
              <w:rPr>
                <w:rFonts w:ascii="Calibri"/>
                <w:sz w:val="24"/>
              </w:rPr>
            </w:pPr>
            <w:r>
              <w:rPr>
                <w:rFonts w:ascii="Calibri"/>
                <w:sz w:val="24"/>
              </w:rPr>
              <w:t>5</w:t>
            </w:r>
          </w:p>
        </w:tc>
        <w:tc>
          <w:tcPr>
            <w:tcW w:w="850" w:type="dxa"/>
          </w:tcPr>
          <w:p>
            <w:pPr>
              <w:pStyle w:val="9"/>
              <w:rPr>
                <w:rFonts w:ascii="Times New Roman"/>
                <w:sz w:val="24"/>
              </w:rPr>
            </w:pPr>
          </w:p>
        </w:tc>
        <w:tc>
          <w:tcPr>
            <w:tcW w:w="3068" w:type="dxa"/>
          </w:tcPr>
          <w:p>
            <w:pPr>
              <w:pStyle w:val="9"/>
              <w:rPr>
                <w:rFonts w:ascii="Times New Roman"/>
                <w:sz w:val="24"/>
              </w:rPr>
            </w:pPr>
          </w:p>
        </w:tc>
        <w:tc>
          <w:tcPr>
            <w:tcW w:w="2391" w:type="dxa"/>
          </w:tcPr>
          <w:p>
            <w:pPr>
              <w:pStyle w:val="9"/>
              <w:rPr>
                <w:rFonts w:ascii="Times New Roman"/>
                <w:sz w:val="24"/>
              </w:rPr>
            </w:pPr>
          </w:p>
        </w:tc>
        <w:tc>
          <w:tcPr>
            <w:tcW w:w="206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826" w:type="dxa"/>
          </w:tcPr>
          <w:p>
            <w:pPr>
              <w:pStyle w:val="9"/>
              <w:spacing w:before="174"/>
              <w:ind w:left="15"/>
              <w:jc w:val="center"/>
              <w:rPr>
                <w:rFonts w:ascii="Calibri"/>
                <w:sz w:val="24"/>
              </w:rPr>
            </w:pPr>
            <w:r>
              <w:rPr>
                <w:rFonts w:ascii="Calibri"/>
                <w:sz w:val="24"/>
              </w:rPr>
              <w:t>6</w:t>
            </w:r>
          </w:p>
        </w:tc>
        <w:tc>
          <w:tcPr>
            <w:tcW w:w="850" w:type="dxa"/>
          </w:tcPr>
          <w:p>
            <w:pPr>
              <w:pStyle w:val="9"/>
              <w:rPr>
                <w:rFonts w:ascii="Times New Roman"/>
                <w:sz w:val="24"/>
              </w:rPr>
            </w:pPr>
          </w:p>
        </w:tc>
        <w:tc>
          <w:tcPr>
            <w:tcW w:w="3068" w:type="dxa"/>
          </w:tcPr>
          <w:p>
            <w:pPr>
              <w:pStyle w:val="9"/>
              <w:rPr>
                <w:rFonts w:ascii="Times New Roman"/>
                <w:sz w:val="24"/>
              </w:rPr>
            </w:pPr>
          </w:p>
        </w:tc>
        <w:tc>
          <w:tcPr>
            <w:tcW w:w="2391" w:type="dxa"/>
          </w:tcPr>
          <w:p>
            <w:pPr>
              <w:pStyle w:val="9"/>
              <w:rPr>
                <w:rFonts w:ascii="Times New Roman"/>
                <w:sz w:val="24"/>
              </w:rPr>
            </w:pPr>
          </w:p>
        </w:tc>
        <w:tc>
          <w:tcPr>
            <w:tcW w:w="2060" w:type="dxa"/>
          </w:tcPr>
          <w:p>
            <w:pPr>
              <w:pStyle w:val="9"/>
              <w:rPr>
                <w:rFonts w:ascii="Times New Roman"/>
                <w:sz w:val="24"/>
              </w:rPr>
            </w:pPr>
          </w:p>
        </w:tc>
      </w:tr>
    </w:tbl>
    <w:p>
      <w:pPr>
        <w:spacing w:before="113"/>
        <w:ind w:left="402" w:right="0" w:firstLine="0"/>
        <w:jc w:val="left"/>
        <w:rPr>
          <w:rFonts w:hint="eastAsia" w:ascii="黑体" w:eastAsia="黑体"/>
          <w:sz w:val="28"/>
        </w:rPr>
      </w:pPr>
      <w:r>
        <w:rPr>
          <w:rFonts w:hint="eastAsia" w:ascii="黑体" w:eastAsia="黑体"/>
          <w:sz w:val="28"/>
        </w:rPr>
        <w:t>四、其他成果</w:t>
      </w:r>
    </w:p>
    <w:p>
      <w:pPr>
        <w:pStyle w:val="4"/>
        <w:spacing w:before="9"/>
        <w:rPr>
          <w:rFonts w:ascii="黑体"/>
          <w:sz w:val="28"/>
        </w:rPr>
      </w:pPr>
      <w:r>
        <w:pict>
          <v:group id="_x0000_s1040" o:spid="_x0000_s1040" o:spt="203" style="position:absolute;left:0pt;margin-left:76.3pt;margin-top:20.55pt;height:326.95pt;width:452.85pt;mso-position-horizontal-relative:page;mso-wrap-distance-bottom:0pt;mso-wrap-distance-top:0pt;z-index:-251648000;mso-width-relative:page;mso-height-relative:page;" coordorigin="1527,412" coordsize="9057,6539">
            <o:lock v:ext="edit"/>
            <v:line id="_x0000_s1041" o:spid="_x0000_s1041" o:spt="20" style="position:absolute;left:1536;top:417;height:0;width:9038;" stroked="t" coordsize="21600,21600">
              <v:path arrowok="t"/>
              <v:fill focussize="0,0"/>
              <v:stroke weight="0.48pt" color="#000000"/>
              <v:imagedata o:title=""/>
              <o:lock v:ext="edit"/>
            </v:line>
            <v:line id="_x0000_s1042" o:spid="_x0000_s1042" o:spt="20" style="position:absolute;left:1532;top:412;height:6539;width:0;" stroked="t" coordsize="21600,21600">
              <v:path arrowok="t"/>
              <v:fill focussize="0,0"/>
              <v:stroke weight="0.48pt" color="#000000"/>
              <v:imagedata o:title=""/>
              <o:lock v:ext="edit"/>
            </v:line>
            <v:line id="_x0000_s1043" o:spid="_x0000_s1043" o:spt="20" style="position:absolute;left:1536;top:6946;height:0;width:9038;" stroked="t" coordsize="21600,21600">
              <v:path arrowok="t"/>
              <v:fill focussize="0,0"/>
              <v:stroke weight="0.48007874015748pt" color="#000000"/>
              <v:imagedata o:title=""/>
              <o:lock v:ext="edit"/>
            </v:line>
            <v:line id="_x0000_s1044" o:spid="_x0000_s1044" o:spt="20" style="position:absolute;left:10579;top:412;height:6539;width:0;" stroked="t" coordsize="21600,21600">
              <v:path arrowok="t"/>
              <v:fill focussize="0,0"/>
              <v:stroke weight="0.48007874015748pt" color="#000000"/>
              <v:imagedata o:title=""/>
              <o:lock v:ext="edit"/>
            </v:line>
            <w10:wrap type="topAndBottom"/>
          </v:group>
        </w:pict>
      </w:r>
    </w:p>
    <w:p>
      <w:pPr>
        <w:spacing w:after="0"/>
        <w:rPr>
          <w:rFonts w:ascii="黑体"/>
          <w:sz w:val="28"/>
        </w:rPr>
        <w:sectPr>
          <w:pgSz w:w="11910" w:h="16840"/>
          <w:pgMar w:top="1580" w:right="1180" w:bottom="1740" w:left="1240" w:header="0" w:footer="1558" w:gutter="0"/>
        </w:sectPr>
      </w:pPr>
    </w:p>
    <w:p>
      <w:pPr>
        <w:pStyle w:val="4"/>
        <w:rPr>
          <w:rFonts w:ascii="黑体"/>
          <w:sz w:val="20"/>
        </w:rPr>
      </w:pPr>
    </w:p>
    <w:p>
      <w:pPr>
        <w:spacing w:before="189"/>
        <w:ind w:left="690" w:right="0" w:firstLine="0"/>
        <w:jc w:val="left"/>
        <w:rPr>
          <w:rFonts w:hint="eastAsia" w:ascii="黑体" w:eastAsia="黑体"/>
          <w:sz w:val="28"/>
        </w:rPr>
      </w:pPr>
      <w:r>
        <w:rPr>
          <w:rFonts w:hint="eastAsia" w:ascii="黑体" w:eastAsia="黑体"/>
          <w:sz w:val="28"/>
        </w:rPr>
        <w:t>五、经费决算表</w:t>
      </w:r>
    </w:p>
    <w:p>
      <w:pPr>
        <w:pStyle w:val="4"/>
        <w:spacing w:before="10"/>
        <w:rPr>
          <w:rFonts w:ascii="黑体"/>
          <w:sz w:val="8"/>
        </w:rPr>
      </w:pPr>
    </w:p>
    <w:tbl>
      <w:tblPr>
        <w:tblStyle w:val="5"/>
        <w:tblW w:w="8896"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2847"/>
        <w:gridCol w:w="2146"/>
        <w:gridCol w:w="1373"/>
        <w:gridCol w:w="1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0" w:hRule="atLeast"/>
        </w:trPr>
        <w:tc>
          <w:tcPr>
            <w:tcW w:w="3524" w:type="dxa"/>
            <w:gridSpan w:val="2"/>
          </w:tcPr>
          <w:p>
            <w:pPr>
              <w:pStyle w:val="9"/>
              <w:spacing w:before="6"/>
              <w:rPr>
                <w:rFonts w:ascii="黑体"/>
                <w:sz w:val="19"/>
              </w:rPr>
            </w:pPr>
          </w:p>
          <w:p>
            <w:pPr>
              <w:pStyle w:val="9"/>
              <w:ind w:left="1261" w:right="1252"/>
              <w:jc w:val="center"/>
              <w:rPr>
                <w:sz w:val="24"/>
              </w:rPr>
            </w:pPr>
            <w:r>
              <w:rPr>
                <w:sz w:val="24"/>
              </w:rPr>
              <w:t>财政资助</w:t>
            </w:r>
          </w:p>
        </w:tc>
        <w:tc>
          <w:tcPr>
            <w:tcW w:w="2146" w:type="dxa"/>
          </w:tcPr>
          <w:p>
            <w:pPr>
              <w:pStyle w:val="9"/>
              <w:rPr>
                <w:rFonts w:ascii="Times New Roman"/>
                <w:sz w:val="24"/>
              </w:rPr>
            </w:pPr>
          </w:p>
        </w:tc>
        <w:tc>
          <w:tcPr>
            <w:tcW w:w="1373" w:type="dxa"/>
          </w:tcPr>
          <w:p>
            <w:pPr>
              <w:pStyle w:val="9"/>
              <w:spacing w:before="6"/>
              <w:rPr>
                <w:rFonts w:ascii="黑体"/>
                <w:sz w:val="19"/>
              </w:rPr>
            </w:pPr>
          </w:p>
          <w:p>
            <w:pPr>
              <w:pStyle w:val="9"/>
              <w:ind w:left="188"/>
              <w:rPr>
                <w:sz w:val="24"/>
              </w:rPr>
            </w:pPr>
            <w:r>
              <w:rPr>
                <w:sz w:val="24"/>
              </w:rPr>
              <w:t>单位配套</w:t>
            </w:r>
          </w:p>
        </w:tc>
        <w:tc>
          <w:tcPr>
            <w:tcW w:w="185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3524" w:type="dxa"/>
            <w:gridSpan w:val="2"/>
          </w:tcPr>
          <w:p>
            <w:pPr>
              <w:pStyle w:val="9"/>
              <w:spacing w:before="124"/>
              <w:ind w:left="1261" w:right="1251"/>
              <w:jc w:val="center"/>
              <w:rPr>
                <w:sz w:val="24"/>
              </w:rPr>
            </w:pPr>
            <w:r>
              <w:rPr>
                <w:sz w:val="24"/>
              </w:rPr>
              <w:t>其它</w:t>
            </w:r>
          </w:p>
        </w:tc>
        <w:tc>
          <w:tcPr>
            <w:tcW w:w="5372"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77" w:type="dxa"/>
            <w:vMerge w:val="restart"/>
          </w:tcPr>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spacing w:before="5"/>
              <w:rPr>
                <w:rFonts w:ascii="黑体"/>
                <w:sz w:val="28"/>
              </w:rPr>
            </w:pPr>
          </w:p>
          <w:p>
            <w:pPr>
              <w:pStyle w:val="9"/>
              <w:spacing w:line="364" w:lineRule="auto"/>
              <w:ind w:left="215" w:right="209"/>
              <w:jc w:val="both"/>
              <w:rPr>
                <w:sz w:val="24"/>
              </w:rPr>
            </w:pPr>
            <w:r>
              <w:rPr>
                <w:sz w:val="24"/>
              </w:rPr>
              <w:t>直接费用</w:t>
            </w:r>
          </w:p>
        </w:tc>
        <w:tc>
          <w:tcPr>
            <w:tcW w:w="2847" w:type="dxa"/>
          </w:tcPr>
          <w:p>
            <w:pPr>
              <w:pStyle w:val="9"/>
              <w:spacing w:before="76"/>
              <w:ind w:left="802"/>
              <w:rPr>
                <w:sz w:val="24"/>
              </w:rPr>
            </w:pPr>
            <w:r>
              <w:rPr>
                <w:sz w:val="24"/>
              </w:rPr>
              <w:t>图书资料费</w:t>
            </w:r>
          </w:p>
        </w:tc>
        <w:tc>
          <w:tcPr>
            <w:tcW w:w="5372"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77" w:type="dxa"/>
            <w:vMerge w:val="continue"/>
            <w:tcBorders>
              <w:top w:val="nil"/>
            </w:tcBorders>
          </w:tcPr>
          <w:p>
            <w:pPr>
              <w:rPr>
                <w:sz w:val="2"/>
                <w:szCs w:val="2"/>
              </w:rPr>
            </w:pPr>
          </w:p>
        </w:tc>
        <w:tc>
          <w:tcPr>
            <w:tcW w:w="2847" w:type="dxa"/>
          </w:tcPr>
          <w:p>
            <w:pPr>
              <w:pStyle w:val="9"/>
              <w:spacing w:before="76"/>
              <w:ind w:left="802"/>
              <w:rPr>
                <w:sz w:val="24"/>
              </w:rPr>
            </w:pPr>
            <w:r>
              <w:rPr>
                <w:sz w:val="24"/>
              </w:rPr>
              <w:t>数据采集费</w:t>
            </w:r>
          </w:p>
        </w:tc>
        <w:tc>
          <w:tcPr>
            <w:tcW w:w="5372"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77" w:type="dxa"/>
            <w:vMerge w:val="continue"/>
            <w:tcBorders>
              <w:top w:val="nil"/>
            </w:tcBorders>
          </w:tcPr>
          <w:p>
            <w:pPr>
              <w:rPr>
                <w:sz w:val="2"/>
                <w:szCs w:val="2"/>
              </w:rPr>
            </w:pPr>
          </w:p>
        </w:tc>
        <w:tc>
          <w:tcPr>
            <w:tcW w:w="2847" w:type="dxa"/>
          </w:tcPr>
          <w:p>
            <w:pPr>
              <w:pStyle w:val="9"/>
              <w:spacing w:line="303" w:lineRule="exact"/>
              <w:ind w:left="228" w:right="223"/>
              <w:jc w:val="center"/>
              <w:rPr>
                <w:sz w:val="24"/>
              </w:rPr>
            </w:pPr>
            <w:r>
              <w:rPr>
                <w:sz w:val="24"/>
              </w:rPr>
              <w:t>会议费</w:t>
            </w:r>
            <w:r>
              <w:rPr>
                <w:rFonts w:ascii="Calibri" w:eastAsia="Calibri"/>
                <w:sz w:val="24"/>
              </w:rPr>
              <w:t>/</w:t>
            </w:r>
            <w:r>
              <w:rPr>
                <w:sz w:val="24"/>
              </w:rPr>
              <w:t>差旅费</w:t>
            </w:r>
            <w:r>
              <w:rPr>
                <w:rFonts w:ascii="Calibri" w:eastAsia="Calibri"/>
                <w:sz w:val="24"/>
              </w:rPr>
              <w:t>/</w:t>
            </w:r>
            <w:r>
              <w:rPr>
                <w:sz w:val="24"/>
              </w:rPr>
              <w:t>国际合</w:t>
            </w:r>
          </w:p>
          <w:p>
            <w:pPr>
              <w:pStyle w:val="9"/>
              <w:spacing w:before="4" w:line="297" w:lineRule="exact"/>
              <w:ind w:left="228" w:right="213"/>
              <w:jc w:val="center"/>
              <w:rPr>
                <w:sz w:val="24"/>
              </w:rPr>
            </w:pPr>
            <w:r>
              <w:rPr>
                <w:sz w:val="24"/>
              </w:rPr>
              <w:t>作与交流费</w:t>
            </w:r>
          </w:p>
        </w:tc>
        <w:tc>
          <w:tcPr>
            <w:tcW w:w="5372"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677" w:type="dxa"/>
            <w:vMerge w:val="continue"/>
            <w:tcBorders>
              <w:top w:val="nil"/>
            </w:tcBorders>
          </w:tcPr>
          <w:p>
            <w:pPr>
              <w:rPr>
                <w:sz w:val="2"/>
                <w:szCs w:val="2"/>
              </w:rPr>
            </w:pPr>
          </w:p>
        </w:tc>
        <w:tc>
          <w:tcPr>
            <w:tcW w:w="2847" w:type="dxa"/>
          </w:tcPr>
          <w:p>
            <w:pPr>
              <w:pStyle w:val="9"/>
              <w:spacing w:before="149"/>
              <w:ind w:left="228" w:right="213"/>
              <w:jc w:val="center"/>
              <w:rPr>
                <w:sz w:val="24"/>
              </w:rPr>
            </w:pPr>
            <w:r>
              <w:rPr>
                <w:sz w:val="24"/>
              </w:rPr>
              <w:t>设备费</w:t>
            </w:r>
          </w:p>
        </w:tc>
        <w:tc>
          <w:tcPr>
            <w:tcW w:w="5372"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trPr>
        <w:tc>
          <w:tcPr>
            <w:tcW w:w="677" w:type="dxa"/>
            <w:vMerge w:val="continue"/>
            <w:tcBorders>
              <w:top w:val="nil"/>
            </w:tcBorders>
          </w:tcPr>
          <w:p>
            <w:pPr>
              <w:rPr>
                <w:sz w:val="2"/>
                <w:szCs w:val="2"/>
              </w:rPr>
            </w:pPr>
          </w:p>
        </w:tc>
        <w:tc>
          <w:tcPr>
            <w:tcW w:w="2847" w:type="dxa"/>
          </w:tcPr>
          <w:p>
            <w:pPr>
              <w:pStyle w:val="9"/>
              <w:spacing w:before="148"/>
              <w:ind w:left="802"/>
              <w:rPr>
                <w:sz w:val="24"/>
              </w:rPr>
            </w:pPr>
            <w:r>
              <w:rPr>
                <w:sz w:val="24"/>
              </w:rPr>
              <w:t>专家咨询费</w:t>
            </w:r>
          </w:p>
        </w:tc>
        <w:tc>
          <w:tcPr>
            <w:tcW w:w="5372"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77" w:type="dxa"/>
            <w:vMerge w:val="continue"/>
            <w:tcBorders>
              <w:top w:val="nil"/>
            </w:tcBorders>
          </w:tcPr>
          <w:p>
            <w:pPr>
              <w:rPr>
                <w:sz w:val="2"/>
                <w:szCs w:val="2"/>
              </w:rPr>
            </w:pPr>
          </w:p>
        </w:tc>
        <w:tc>
          <w:tcPr>
            <w:tcW w:w="2847" w:type="dxa"/>
          </w:tcPr>
          <w:p>
            <w:pPr>
              <w:pStyle w:val="9"/>
              <w:spacing w:before="153"/>
              <w:ind w:left="228" w:right="213"/>
              <w:jc w:val="center"/>
              <w:rPr>
                <w:sz w:val="24"/>
              </w:rPr>
            </w:pPr>
            <w:r>
              <w:rPr>
                <w:sz w:val="24"/>
              </w:rPr>
              <w:t>劳务费</w:t>
            </w:r>
          </w:p>
        </w:tc>
        <w:tc>
          <w:tcPr>
            <w:tcW w:w="5372"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77" w:type="dxa"/>
            <w:vMerge w:val="continue"/>
            <w:tcBorders>
              <w:top w:val="nil"/>
            </w:tcBorders>
          </w:tcPr>
          <w:p>
            <w:pPr>
              <w:rPr>
                <w:sz w:val="2"/>
                <w:szCs w:val="2"/>
              </w:rPr>
            </w:pPr>
          </w:p>
        </w:tc>
        <w:tc>
          <w:tcPr>
            <w:tcW w:w="2847" w:type="dxa"/>
          </w:tcPr>
          <w:p>
            <w:pPr>
              <w:pStyle w:val="9"/>
              <w:spacing w:before="154"/>
              <w:ind w:right="616"/>
              <w:jc w:val="right"/>
              <w:rPr>
                <w:sz w:val="24"/>
              </w:rPr>
            </w:pPr>
            <w:r>
              <w:rPr>
                <w:sz w:val="24"/>
              </w:rPr>
              <w:t>印刷费</w:t>
            </w:r>
            <w:r>
              <w:rPr>
                <w:rFonts w:ascii="Calibri" w:eastAsia="Calibri"/>
                <w:sz w:val="24"/>
              </w:rPr>
              <w:t>/</w:t>
            </w:r>
            <w:r>
              <w:rPr>
                <w:sz w:val="24"/>
              </w:rPr>
              <w:t>宣传费</w:t>
            </w:r>
          </w:p>
        </w:tc>
        <w:tc>
          <w:tcPr>
            <w:tcW w:w="5372"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77" w:type="dxa"/>
            <w:vMerge w:val="continue"/>
            <w:tcBorders>
              <w:top w:val="nil"/>
            </w:tcBorders>
          </w:tcPr>
          <w:p>
            <w:pPr>
              <w:rPr>
                <w:sz w:val="2"/>
                <w:szCs w:val="2"/>
              </w:rPr>
            </w:pPr>
          </w:p>
        </w:tc>
        <w:tc>
          <w:tcPr>
            <w:tcW w:w="2847" w:type="dxa"/>
          </w:tcPr>
          <w:p>
            <w:pPr>
              <w:pStyle w:val="9"/>
              <w:spacing w:before="153"/>
              <w:ind w:right="660"/>
              <w:jc w:val="right"/>
              <w:rPr>
                <w:sz w:val="24"/>
              </w:rPr>
            </w:pPr>
            <w:r>
              <w:rPr>
                <w:sz w:val="24"/>
              </w:rPr>
              <w:t>其他直接费用</w:t>
            </w:r>
          </w:p>
        </w:tc>
        <w:tc>
          <w:tcPr>
            <w:tcW w:w="5372"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3524" w:type="dxa"/>
            <w:gridSpan w:val="2"/>
          </w:tcPr>
          <w:p>
            <w:pPr>
              <w:pStyle w:val="9"/>
              <w:spacing w:before="153"/>
              <w:ind w:left="1013"/>
              <w:rPr>
                <w:sz w:val="24"/>
              </w:rPr>
            </w:pPr>
            <w:r>
              <w:rPr>
                <w:sz w:val="24"/>
              </w:rPr>
              <w:t>直接费用合计</w:t>
            </w:r>
          </w:p>
        </w:tc>
        <w:tc>
          <w:tcPr>
            <w:tcW w:w="5372"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524" w:type="dxa"/>
            <w:gridSpan w:val="2"/>
          </w:tcPr>
          <w:p>
            <w:pPr>
              <w:pStyle w:val="9"/>
              <w:spacing w:before="153"/>
              <w:ind w:left="1261" w:right="1252"/>
              <w:jc w:val="center"/>
              <w:rPr>
                <w:sz w:val="24"/>
              </w:rPr>
            </w:pPr>
            <w:r>
              <w:rPr>
                <w:sz w:val="24"/>
              </w:rPr>
              <w:t>间接经费</w:t>
            </w:r>
          </w:p>
        </w:tc>
        <w:tc>
          <w:tcPr>
            <w:tcW w:w="5372"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524" w:type="dxa"/>
            <w:gridSpan w:val="2"/>
          </w:tcPr>
          <w:p>
            <w:pPr>
              <w:pStyle w:val="9"/>
              <w:spacing w:before="148"/>
              <w:ind w:left="1013"/>
              <w:rPr>
                <w:sz w:val="24"/>
              </w:rPr>
            </w:pPr>
            <w:r>
              <w:rPr>
                <w:sz w:val="24"/>
              </w:rPr>
              <w:t>项目结余经费</w:t>
            </w:r>
          </w:p>
        </w:tc>
        <w:tc>
          <w:tcPr>
            <w:tcW w:w="5372"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5" w:hRule="atLeast"/>
        </w:trPr>
        <w:tc>
          <w:tcPr>
            <w:tcW w:w="8896" w:type="dxa"/>
            <w:gridSpan w:val="5"/>
          </w:tcPr>
          <w:p>
            <w:pPr>
              <w:pStyle w:val="9"/>
              <w:ind w:left="110"/>
              <w:rPr>
                <w:sz w:val="24"/>
              </w:rPr>
            </w:pPr>
            <w:r>
              <w:rPr>
                <w:sz w:val="24"/>
              </w:rPr>
              <w:t>财务部门意见</w:t>
            </w: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spacing w:before="1"/>
              <w:rPr>
                <w:rFonts w:ascii="黑体"/>
                <w:sz w:val="28"/>
              </w:rPr>
            </w:pPr>
          </w:p>
          <w:p>
            <w:pPr>
              <w:pStyle w:val="9"/>
              <w:tabs>
                <w:tab w:val="left" w:pos="6516"/>
                <w:tab w:val="left" w:pos="7140"/>
              </w:tabs>
              <w:spacing w:line="460" w:lineRule="atLeast"/>
              <w:ind w:left="5886" w:right="1503" w:firstLine="250"/>
              <w:rPr>
                <w:sz w:val="24"/>
              </w:rPr>
            </w:pPr>
            <w:r>
              <w:rPr>
                <w:spacing w:val="9"/>
                <w:sz w:val="24"/>
              </w:rPr>
              <w:t>（</w:t>
            </w:r>
            <w:r>
              <w:rPr>
                <w:spacing w:val="14"/>
                <w:sz w:val="24"/>
              </w:rPr>
              <w:t>盖</w:t>
            </w:r>
            <w:r>
              <w:rPr>
                <w:spacing w:val="9"/>
                <w:sz w:val="24"/>
              </w:rPr>
              <w:t>章</w:t>
            </w:r>
            <w:r>
              <w:rPr>
                <w:sz w:val="24"/>
              </w:rPr>
              <w:t>） 年</w:t>
            </w:r>
            <w:r>
              <w:rPr>
                <w:sz w:val="24"/>
              </w:rPr>
              <w:tab/>
            </w:r>
            <w:r>
              <w:rPr>
                <w:sz w:val="24"/>
              </w:rPr>
              <w:t>月</w:t>
            </w:r>
            <w:r>
              <w:rPr>
                <w:sz w:val="24"/>
              </w:rPr>
              <w:tab/>
            </w:r>
            <w:r>
              <w:rPr>
                <w:spacing w:val="-17"/>
                <w:sz w:val="24"/>
              </w:rPr>
              <w:t>日</w:t>
            </w:r>
          </w:p>
        </w:tc>
      </w:tr>
    </w:tbl>
    <w:p>
      <w:pPr>
        <w:spacing w:after="0" w:line="460" w:lineRule="atLeast"/>
        <w:rPr>
          <w:sz w:val="24"/>
        </w:rPr>
        <w:sectPr>
          <w:pgSz w:w="11910" w:h="16840"/>
          <w:pgMar w:top="1580" w:right="1180" w:bottom="1740" w:left="1240" w:header="0" w:footer="1558" w:gutter="0"/>
        </w:sectPr>
      </w:pPr>
    </w:p>
    <w:p>
      <w:pPr>
        <w:pStyle w:val="4"/>
        <w:rPr>
          <w:rFonts w:ascii="黑体"/>
          <w:sz w:val="20"/>
        </w:rPr>
      </w:pPr>
    </w:p>
    <w:p>
      <w:pPr>
        <w:spacing w:before="189"/>
        <w:ind w:left="690" w:right="0" w:firstLine="0"/>
        <w:jc w:val="left"/>
        <w:rPr>
          <w:rFonts w:hint="eastAsia" w:ascii="黑体" w:eastAsia="黑体"/>
          <w:sz w:val="28"/>
        </w:rPr>
      </w:pPr>
      <w:r>
        <w:pict>
          <v:group id="_x0000_s1045" o:spid="_x0000_s1045" o:spt="203" style="position:absolute;left:0pt;margin-left:81.85pt;margin-top:33pt;height:265.3pt;width:439.9pt;mso-position-horizontal-relative:page;mso-wrap-distance-bottom:0pt;mso-wrap-distance-top:0pt;z-index:-251641856;mso-width-relative:page;mso-height-relative:page;" coordorigin="1637,661" coordsize="8798,5306">
            <o:lock v:ext="edit"/>
            <v:rect id="_x0000_s1046" o:spid="_x0000_s1046" o:spt="1" style="position:absolute;left:1637;top:661;height:10;width:10;" fillcolor="#000000" filled="t" stroked="f" coordsize="21600,21600">
              <v:path/>
              <v:fill on="t" focussize="0,0"/>
              <v:stroke on="f"/>
              <v:imagedata o:title=""/>
              <o:lock v:ext="edit"/>
            </v:rect>
            <v:rect id="_x0000_s1047" o:spid="_x0000_s1047" o:spt="1" style="position:absolute;left:1637;top:661;height:10;width:10;" fillcolor="#000000" filled="t" stroked="f" coordsize="21600,21600">
              <v:path/>
              <v:fill on="t" focussize="0,0"/>
              <v:stroke on="f"/>
              <v:imagedata o:title=""/>
              <o:lock v:ext="edit"/>
            </v:rect>
            <v:line id="_x0000_s1048" o:spid="_x0000_s1048" o:spt="20" style="position:absolute;left:1647;top:666;height:0;width:8778;" stroked="t" coordsize="21600,21600">
              <v:path arrowok="t"/>
              <v:fill focussize="0,0"/>
              <v:stroke weight="0.48pt" color="#000000"/>
              <v:imagedata o:title=""/>
              <o:lock v:ext="edit"/>
            </v:line>
            <v:rect id="_x0000_s1049" o:spid="_x0000_s1049" o:spt="1" style="position:absolute;left:10425;top:661;height:10;width:10;" fillcolor="#000000" filled="t" stroked="f" coordsize="21600,21600">
              <v:path/>
              <v:fill on="t" focussize="0,0"/>
              <v:stroke on="f"/>
              <v:imagedata o:title=""/>
              <o:lock v:ext="edit"/>
            </v:rect>
            <v:rect id="_x0000_s1050" o:spid="_x0000_s1050" o:spt="1" style="position:absolute;left:10425;top:661;height:10;width:10;" fillcolor="#000000" filled="t" stroked="f" coordsize="21600,21600">
              <v:path/>
              <v:fill on="t" focussize="0,0"/>
              <v:stroke on="f"/>
              <v:imagedata o:title=""/>
              <o:lock v:ext="edit"/>
            </v:rect>
            <v:line id="_x0000_s1051" o:spid="_x0000_s1051" o:spt="20" style="position:absolute;left:1642;top:671;height:5296;width:0;" stroked="t" coordsize="21600,21600">
              <v:path arrowok="t"/>
              <v:fill focussize="0,0"/>
              <v:stroke weight="0.48pt" color="#000000"/>
              <v:imagedata o:title=""/>
              <o:lock v:ext="edit"/>
            </v:line>
            <v:line id="_x0000_s1052" o:spid="_x0000_s1052" o:spt="20" style="position:absolute;left:1647;top:5962;height:0;width:8778;" stroked="t" coordsize="21600,21600">
              <v:path arrowok="t"/>
              <v:fill focussize="0,0"/>
              <v:stroke weight="0.48pt" color="#000000"/>
              <v:imagedata o:title=""/>
              <o:lock v:ext="edit"/>
            </v:line>
            <v:line id="_x0000_s1053" o:spid="_x0000_s1053" o:spt="20" style="position:absolute;left:10430;top:671;height:5296;width:0;" stroked="t" coordsize="21600,21600">
              <v:path arrowok="t"/>
              <v:fill focussize="0,0"/>
              <v:stroke weight="0.48007874015748pt" color="#000000"/>
              <v:imagedata o:title=""/>
              <o:lock v:ext="edit"/>
            </v:line>
            <v:shape id="_x0000_s1054" o:spid="_x0000_s1054" o:spt="202" type="#_x0000_t202" style="position:absolute;left:9661;top:5539;height:240;width:260;" filled="f" stroked="f" coordsize="21600,21600">
              <v:path/>
              <v:fill on="f" focussize="0,0"/>
              <v:stroke on="f" joinstyle="miter"/>
              <v:imagedata o:title=""/>
              <o:lock v:ext="edit"/>
              <v:textbox inset="0mm,0mm,0mm,0mm">
                <w:txbxContent>
                  <w:p>
                    <w:pPr>
                      <w:spacing w:before="0" w:line="240" w:lineRule="exact"/>
                      <w:ind w:left="0" w:right="0" w:firstLine="0"/>
                      <w:jc w:val="left"/>
                      <w:rPr>
                        <w:sz w:val="24"/>
                      </w:rPr>
                    </w:pPr>
                    <w:r>
                      <w:rPr>
                        <w:sz w:val="24"/>
                      </w:rPr>
                      <w:t>日</w:t>
                    </w:r>
                  </w:p>
                </w:txbxContent>
              </v:textbox>
            </v:shape>
            <v:shape id="_x0000_s1055" o:spid="_x0000_s1055" o:spt="202" type="#_x0000_t202" style="position:absolute;left:8787;top:5539;height:240;width:260;" filled="f" stroked="f" coordsize="21600,21600">
              <v:path/>
              <v:fill on="f" focussize="0,0"/>
              <v:stroke on="f" joinstyle="miter"/>
              <v:imagedata o:title=""/>
              <o:lock v:ext="edit"/>
              <v:textbox inset="0mm,0mm,0mm,0mm">
                <w:txbxContent>
                  <w:p>
                    <w:pPr>
                      <w:spacing w:before="0" w:line="240" w:lineRule="exact"/>
                      <w:ind w:left="0" w:right="0" w:firstLine="0"/>
                      <w:jc w:val="left"/>
                      <w:rPr>
                        <w:sz w:val="24"/>
                      </w:rPr>
                    </w:pPr>
                    <w:r>
                      <w:rPr>
                        <w:sz w:val="24"/>
                      </w:rPr>
                      <w:t>月</w:t>
                    </w:r>
                  </w:p>
                </w:txbxContent>
              </v:textbox>
            </v:shape>
            <v:shape id="_x0000_s1056" o:spid="_x0000_s1056" o:spt="202" type="#_x0000_t202" style="position:absolute;left:7913;top:5539;height:240;width:260;" filled="f" stroked="f" coordsize="21600,21600">
              <v:path/>
              <v:fill on="f" focussize="0,0"/>
              <v:stroke on="f" joinstyle="miter"/>
              <v:imagedata o:title=""/>
              <o:lock v:ext="edit"/>
              <v:textbox inset="0mm,0mm,0mm,0mm">
                <w:txbxContent>
                  <w:p>
                    <w:pPr>
                      <w:spacing w:before="0" w:line="240" w:lineRule="exact"/>
                      <w:ind w:left="0" w:right="0" w:firstLine="0"/>
                      <w:jc w:val="left"/>
                      <w:rPr>
                        <w:sz w:val="24"/>
                      </w:rPr>
                    </w:pPr>
                    <w:r>
                      <w:rPr>
                        <w:sz w:val="24"/>
                      </w:rPr>
                      <w:t>年</w:t>
                    </w:r>
                  </w:p>
                </w:txbxContent>
              </v:textbox>
            </v:shape>
            <v:shape id="_x0000_s1057" o:spid="_x0000_s1057" o:spt="202" type="#_x0000_t202" style="position:absolute;left:7726;top:4953;height:240;width:1768;" filled="f" stroked="f" coordsize="21600,21600">
              <v:path/>
              <v:fill on="f" focussize="0,0"/>
              <v:stroke on="f" joinstyle="miter"/>
              <v:imagedata o:title=""/>
              <o:lock v:ext="edit"/>
              <v:textbox inset="0mm,0mm,0mm,0mm">
                <w:txbxContent>
                  <w:p>
                    <w:pPr>
                      <w:spacing w:before="0" w:line="240" w:lineRule="exact"/>
                      <w:ind w:left="0" w:right="0" w:firstLine="0"/>
                      <w:jc w:val="left"/>
                      <w:rPr>
                        <w:sz w:val="24"/>
                      </w:rPr>
                    </w:pPr>
                    <w:r>
                      <w:rPr>
                        <w:sz w:val="24"/>
                      </w:rPr>
                      <w:t>负责人（签章）</w:t>
                    </w:r>
                  </w:p>
                </w:txbxContent>
              </v:textbox>
            </v:shape>
            <v:shape id="_x0000_s1058" o:spid="_x0000_s1058" o:spt="202" type="#_x0000_t202" style="position:absolute;left:4475;top:4953;height:240;width:760;" filled="f" stroked="f" coordsize="21600,21600">
              <v:path/>
              <v:fill on="f" focussize="0,0"/>
              <v:stroke on="f" joinstyle="miter"/>
              <v:imagedata o:title=""/>
              <o:lock v:ext="edit"/>
              <v:textbox inset="0mm,0mm,0mm,0mm">
                <w:txbxContent>
                  <w:p>
                    <w:pPr>
                      <w:tabs>
                        <w:tab w:val="left" w:pos="499"/>
                      </w:tabs>
                      <w:spacing w:before="0" w:line="240" w:lineRule="exact"/>
                      <w:ind w:left="0" w:right="0" w:firstLine="0"/>
                      <w:jc w:val="left"/>
                      <w:rPr>
                        <w:sz w:val="24"/>
                      </w:rPr>
                    </w:pPr>
                    <w:r>
                      <w:rPr>
                        <w:sz w:val="24"/>
                      </w:rPr>
                      <w:t>公</w:t>
                    </w:r>
                    <w:r>
                      <w:rPr>
                        <w:sz w:val="24"/>
                      </w:rPr>
                      <w:tab/>
                    </w:r>
                    <w:r>
                      <w:rPr>
                        <w:sz w:val="24"/>
                      </w:rPr>
                      <w:t>章</w:t>
                    </w:r>
                  </w:p>
                </w:txbxContent>
              </v:textbox>
            </v:shape>
            <w10:wrap type="topAndBottom"/>
          </v:group>
        </w:pict>
      </w:r>
      <w:r>
        <w:rPr>
          <w:rFonts w:hint="eastAsia" w:ascii="黑体" w:eastAsia="黑体"/>
          <w:sz w:val="28"/>
        </w:rPr>
        <w:t>六、学校科研管理部门审核意见</w:t>
      </w:r>
    </w:p>
    <w:p>
      <w:pPr>
        <w:spacing w:before="80" w:after="108"/>
        <w:ind w:left="690" w:right="0" w:firstLine="0"/>
        <w:jc w:val="left"/>
        <w:rPr>
          <w:rFonts w:hint="eastAsia" w:ascii="黑体" w:eastAsia="黑体"/>
          <w:sz w:val="28"/>
        </w:rPr>
      </w:pPr>
      <w:r>
        <w:rPr>
          <w:rFonts w:hint="eastAsia" w:ascii="黑体" w:eastAsia="黑体"/>
          <w:sz w:val="28"/>
        </w:rPr>
        <w:t>八、教育厅审批意见</w:t>
      </w:r>
    </w:p>
    <w:p>
      <w:pPr>
        <w:pStyle w:val="4"/>
        <w:ind w:left="344"/>
        <w:rPr>
          <w:rFonts w:ascii="黑体"/>
          <w:sz w:val="20"/>
        </w:rPr>
      </w:pPr>
      <w:r>
        <w:rPr>
          <w:rFonts w:ascii="黑体"/>
          <w:sz w:val="20"/>
        </w:rPr>
        <w:pict>
          <v:group id="_x0000_s1059" o:spid="_x0000_s1059" o:spt="203" style="height:290.75pt;width:439.65pt;" coordsize="8793,5815">
            <o:lock v:ext="edit"/>
            <v:line id="_x0000_s1060" o:spid="_x0000_s1060" o:spt="20" style="position:absolute;left:10;top:5;height:0;width:8773;" stroked="t" coordsize="21600,21600">
              <v:path arrowok="t"/>
              <v:fill focussize="0,0"/>
              <v:stroke weight="0.48pt" color="#000000"/>
              <v:imagedata o:title=""/>
              <o:lock v:ext="edit"/>
            </v:line>
            <v:line id="_x0000_s1061" o:spid="_x0000_s1061" o:spt="20" style="position:absolute;left:5;top:0;height:5814;width:0;" stroked="t" coordsize="21600,21600">
              <v:path arrowok="t"/>
              <v:fill focussize="0,0"/>
              <v:stroke weight="0.48pt" color="#000000"/>
              <v:imagedata o:title=""/>
              <o:lock v:ext="edit"/>
            </v:line>
            <v:line id="_x0000_s1062" o:spid="_x0000_s1062" o:spt="20" style="position:absolute;left:10;top:5809;height:0;width:8773;" stroked="t" coordsize="21600,21600">
              <v:path arrowok="t"/>
              <v:fill focussize="0,0"/>
              <v:stroke weight="0.48007874015748pt" color="#000000"/>
              <v:imagedata o:title=""/>
              <o:lock v:ext="edit"/>
            </v:line>
            <v:line id="_x0000_s1063" o:spid="_x0000_s1063" o:spt="20" style="position:absolute;left:8788;top:0;height:5814;width:0;" stroked="t" coordsize="21600,21600">
              <v:path arrowok="t"/>
              <v:fill focussize="0,0"/>
              <v:stroke weight="0.48007874015748pt" color="#000000"/>
              <v:imagedata o:title=""/>
              <o:lock v:ext="edit"/>
            </v:line>
            <v:shape id="_x0000_s1064" o:spid="_x0000_s1064" o:spt="202" type="#_x0000_t202" style="position:absolute;left:7774;top:4878;height:240;width:260;" filled="f" stroked="f" coordsize="21600,21600">
              <v:path/>
              <v:fill on="f" focussize="0,0"/>
              <v:stroke on="f" joinstyle="miter"/>
              <v:imagedata o:title=""/>
              <o:lock v:ext="edit"/>
              <v:textbox inset="0mm,0mm,0mm,0mm">
                <w:txbxContent>
                  <w:p>
                    <w:pPr>
                      <w:spacing w:before="0" w:line="240" w:lineRule="exact"/>
                      <w:ind w:left="0" w:right="0" w:firstLine="0"/>
                      <w:jc w:val="left"/>
                      <w:rPr>
                        <w:sz w:val="24"/>
                      </w:rPr>
                    </w:pPr>
                    <w:r>
                      <w:rPr>
                        <w:sz w:val="24"/>
                      </w:rPr>
                      <w:t>日</w:t>
                    </w:r>
                  </w:p>
                </w:txbxContent>
              </v:textbox>
            </v:shape>
            <v:shape id="_x0000_s1065" o:spid="_x0000_s1065" o:spt="202" type="#_x0000_t202" style="position:absolute;left:4960;top:4292;height:826;width:2200;" filled="f" stroked="f" coordsize="21600,21600">
              <v:path/>
              <v:fill on="f" focussize="0,0"/>
              <v:stroke on="f" joinstyle="miter"/>
              <v:imagedata o:title=""/>
              <o:lock v:ext="edit"/>
              <v:textbox inset="0mm,0mm,0mm,0mm">
                <w:txbxContent>
                  <w:p>
                    <w:pPr>
                      <w:spacing w:before="0" w:line="274" w:lineRule="exact"/>
                      <w:ind w:left="0" w:right="0" w:firstLine="0"/>
                      <w:jc w:val="left"/>
                      <w:rPr>
                        <w:sz w:val="24"/>
                      </w:rPr>
                    </w:pPr>
                    <w:r>
                      <w:rPr>
                        <w:sz w:val="24"/>
                      </w:rPr>
                      <w:t>负责人（签章）</w:t>
                    </w:r>
                  </w:p>
                  <w:p>
                    <w:pPr>
                      <w:spacing w:before="9" w:line="240" w:lineRule="auto"/>
                      <w:rPr>
                        <w:rFonts w:ascii="黑体"/>
                        <w:sz w:val="21"/>
                      </w:rPr>
                    </w:pPr>
                  </w:p>
                  <w:p>
                    <w:pPr>
                      <w:tabs>
                        <w:tab w:val="left" w:pos="1939"/>
                      </w:tabs>
                      <w:spacing w:before="0" w:line="274" w:lineRule="exact"/>
                      <w:ind w:left="1061" w:right="0" w:firstLine="0"/>
                      <w:jc w:val="left"/>
                      <w:rPr>
                        <w:sz w:val="24"/>
                      </w:rPr>
                    </w:pPr>
                    <w:r>
                      <w:rPr>
                        <w:sz w:val="24"/>
                      </w:rPr>
                      <w:t>年</w:t>
                    </w:r>
                    <w:r>
                      <w:rPr>
                        <w:sz w:val="24"/>
                      </w:rPr>
                      <w:tab/>
                    </w:r>
                    <w:r>
                      <w:rPr>
                        <w:sz w:val="24"/>
                      </w:rPr>
                      <w:t>月</w:t>
                    </w:r>
                  </w:p>
                </w:txbxContent>
              </v:textbox>
            </v:shape>
            <v:shape id="_x0000_s1066" o:spid="_x0000_s1066" o:spt="202" type="#_x0000_t202" style="position:absolute;left:2213;top:4292;height:240;width:760;" filled="f" stroked="f" coordsize="21600,21600">
              <v:path/>
              <v:fill on="f" focussize="0,0"/>
              <v:stroke on="f" joinstyle="miter"/>
              <v:imagedata o:title=""/>
              <o:lock v:ext="edit"/>
              <v:textbox inset="0mm,0mm,0mm,0mm">
                <w:txbxContent>
                  <w:p>
                    <w:pPr>
                      <w:tabs>
                        <w:tab w:val="left" w:pos="499"/>
                      </w:tabs>
                      <w:spacing w:before="0" w:line="240" w:lineRule="exact"/>
                      <w:ind w:left="0" w:right="0" w:firstLine="0"/>
                      <w:jc w:val="left"/>
                      <w:rPr>
                        <w:sz w:val="24"/>
                      </w:rPr>
                    </w:pPr>
                    <w:r>
                      <w:rPr>
                        <w:sz w:val="24"/>
                      </w:rPr>
                      <w:t>公</w:t>
                    </w:r>
                    <w:r>
                      <w:rPr>
                        <w:sz w:val="24"/>
                      </w:rPr>
                      <w:tab/>
                    </w:r>
                    <w:r>
                      <w:rPr>
                        <w:sz w:val="24"/>
                      </w:rPr>
                      <w:t>章</w:t>
                    </w:r>
                  </w:p>
                </w:txbxContent>
              </v:textbox>
            </v:shape>
            <w10:wrap type="none"/>
            <w10:anchorlock/>
          </v:group>
        </w:pict>
      </w:r>
    </w:p>
    <w:p>
      <w:pPr>
        <w:spacing w:after="0"/>
        <w:rPr>
          <w:rFonts w:ascii="黑体"/>
          <w:sz w:val="20"/>
        </w:rPr>
        <w:sectPr>
          <w:pgSz w:w="11910" w:h="16840"/>
          <w:pgMar w:top="1580" w:right="1180" w:bottom="1740" w:left="1240" w:header="0" w:footer="1558" w:gutter="0"/>
        </w:sectPr>
      </w:pPr>
    </w:p>
    <w:p>
      <w:pPr>
        <w:pStyle w:val="4"/>
        <w:spacing w:before="3"/>
        <w:rPr>
          <w:rFonts w:ascii="黑体"/>
          <w:sz w:val="29"/>
        </w:rPr>
      </w:pPr>
    </w:p>
    <w:p>
      <w:pPr>
        <w:pStyle w:val="4"/>
        <w:spacing w:before="60"/>
        <w:ind w:left="402"/>
        <w:rPr>
          <w:rFonts w:hint="eastAsia" w:ascii="黑体" w:eastAsia="黑体"/>
        </w:rPr>
      </w:pPr>
      <w:r>
        <w:rPr>
          <w:rFonts w:hint="eastAsia" w:ascii="黑体" w:eastAsia="黑体"/>
        </w:rPr>
        <w:t>附件 2</w:t>
      </w:r>
    </w:p>
    <w:p>
      <w:pPr>
        <w:pStyle w:val="4"/>
        <w:rPr>
          <w:rFonts w:ascii="黑体"/>
        </w:rPr>
      </w:pPr>
    </w:p>
    <w:p>
      <w:pPr>
        <w:pStyle w:val="2"/>
        <w:spacing w:before="246"/>
        <w:ind w:right="574"/>
      </w:pPr>
      <w:r>
        <w:t>河南省高校科技创新人才支持计划入选者</w:t>
      </w:r>
    </w:p>
    <w:p>
      <w:pPr>
        <w:tabs>
          <w:tab w:val="left" w:pos="1094"/>
          <w:tab w:val="left" w:pos="2189"/>
          <w:tab w:val="left" w:pos="3284"/>
        </w:tabs>
        <w:spacing w:before="59"/>
        <w:ind w:left="0" w:right="15" w:firstLine="0"/>
        <w:jc w:val="center"/>
        <w:rPr>
          <w:rFonts w:hint="eastAsia" w:ascii="方正小标宋简体" w:eastAsia="方正小标宋简体"/>
          <w:sz w:val="72"/>
        </w:rPr>
      </w:pPr>
      <w:r>
        <w:rPr>
          <w:rFonts w:hint="eastAsia" w:ascii="方正小标宋简体" w:eastAsia="方正小标宋简体"/>
          <w:sz w:val="72"/>
        </w:rPr>
        <w:t>总</w:t>
      </w:r>
      <w:r>
        <w:rPr>
          <w:rFonts w:hint="eastAsia" w:ascii="方正小标宋简体" w:eastAsia="方正小标宋简体"/>
          <w:sz w:val="72"/>
        </w:rPr>
        <w:tab/>
      </w:r>
      <w:r>
        <w:rPr>
          <w:rFonts w:hint="eastAsia" w:ascii="方正小标宋简体" w:eastAsia="方正小标宋简体"/>
          <w:sz w:val="72"/>
        </w:rPr>
        <w:t>结</w:t>
      </w:r>
      <w:r>
        <w:rPr>
          <w:rFonts w:hint="eastAsia" w:ascii="方正小标宋简体" w:eastAsia="方正小标宋简体"/>
          <w:sz w:val="72"/>
        </w:rPr>
        <w:tab/>
      </w:r>
      <w:r>
        <w:rPr>
          <w:rFonts w:hint="eastAsia" w:ascii="方正小标宋简体" w:eastAsia="方正小标宋简体"/>
          <w:sz w:val="72"/>
        </w:rPr>
        <w:t>报</w:t>
      </w:r>
      <w:r>
        <w:rPr>
          <w:rFonts w:hint="eastAsia" w:ascii="方正小标宋简体" w:eastAsia="方正小标宋简体"/>
          <w:sz w:val="72"/>
        </w:rPr>
        <w:tab/>
      </w:r>
      <w:r>
        <w:rPr>
          <w:rFonts w:hint="eastAsia" w:ascii="方正小标宋简体" w:eastAsia="方正小标宋简体"/>
          <w:sz w:val="72"/>
        </w:rPr>
        <w:t>告</w:t>
      </w:r>
    </w:p>
    <w:p>
      <w:pPr>
        <w:pStyle w:val="4"/>
        <w:tabs>
          <w:tab w:val="left" w:pos="2477"/>
          <w:tab w:val="left" w:pos="3250"/>
          <w:tab w:val="left" w:pos="4336"/>
          <w:tab w:val="left" w:pos="5109"/>
        </w:tabs>
        <w:spacing w:before="163"/>
        <w:ind w:right="1665"/>
        <w:jc w:val="right"/>
      </w:pPr>
      <w:r>
        <w:rPr>
          <w:spacing w:val="9"/>
        </w:rPr>
        <w:t>（资</w:t>
      </w:r>
      <w:r>
        <w:rPr>
          <w:spacing w:val="4"/>
        </w:rPr>
        <w:t>助</w:t>
      </w:r>
      <w:r>
        <w:rPr>
          <w:spacing w:val="9"/>
        </w:rPr>
        <w:t>期</w:t>
      </w:r>
      <w:r>
        <w:rPr>
          <w:spacing w:val="4"/>
        </w:rPr>
        <w:t>限</w:t>
      </w:r>
      <w:r>
        <w:t>：</w:t>
      </w:r>
      <w:r>
        <w:tab/>
      </w:r>
      <w:r>
        <w:t>年</w:t>
      </w:r>
      <w:r>
        <w:tab/>
      </w:r>
      <w:r>
        <w:rPr>
          <w:spacing w:val="9"/>
        </w:rPr>
        <w:t>月</w:t>
      </w:r>
      <w:r>
        <w:t>至</w:t>
      </w:r>
      <w:r>
        <w:tab/>
      </w:r>
      <w:r>
        <w:t>年</w:t>
      </w:r>
      <w:r>
        <w:tab/>
      </w:r>
      <w:r>
        <w:rPr>
          <w:spacing w:val="9"/>
        </w:rPr>
        <w:t>月）</w:t>
      </w:r>
    </w:p>
    <w:p>
      <w:pPr>
        <w:pStyle w:val="4"/>
      </w:pPr>
    </w:p>
    <w:p>
      <w:pPr>
        <w:pStyle w:val="4"/>
      </w:pPr>
    </w:p>
    <w:p>
      <w:pPr>
        <w:pStyle w:val="4"/>
        <w:spacing w:before="10"/>
        <w:rPr>
          <w:sz w:val="22"/>
        </w:rPr>
      </w:pPr>
    </w:p>
    <w:p>
      <w:pPr>
        <w:pStyle w:val="4"/>
        <w:tabs>
          <w:tab w:val="left" w:pos="773"/>
          <w:tab w:val="left" w:pos="1392"/>
          <w:tab w:val="left" w:pos="6111"/>
        </w:tabs>
        <w:ind w:right="1729"/>
        <w:jc w:val="right"/>
        <w:rPr>
          <w:rFonts w:ascii="Times New Roman" w:eastAsia="Times New Roman"/>
        </w:rPr>
      </w:pPr>
      <w:r>
        <w:t>批</w:t>
      </w:r>
      <w:r>
        <w:tab/>
      </w:r>
      <w:r>
        <w:t>准</w:t>
      </w:r>
      <w:r>
        <w:tab/>
      </w:r>
      <w:r>
        <w:rPr>
          <w:spacing w:val="9"/>
        </w:rPr>
        <w:t>号</w:t>
      </w:r>
      <w:r>
        <w:rPr>
          <w:spacing w:val="14"/>
        </w:rPr>
        <w:t>：</w:t>
      </w:r>
      <w:r>
        <w:rPr>
          <w:rFonts w:ascii="Times New Roman" w:eastAsia="Times New Roman"/>
          <w:u w:val="single"/>
        </w:rPr>
        <w:t xml:space="preserve"> </w:t>
      </w:r>
      <w:r>
        <w:rPr>
          <w:rFonts w:ascii="Times New Roman" w:eastAsia="Times New Roman"/>
          <w:u w:val="single"/>
        </w:rPr>
        <w:tab/>
      </w:r>
    </w:p>
    <w:p>
      <w:pPr>
        <w:pStyle w:val="4"/>
        <w:spacing w:before="10"/>
        <w:rPr>
          <w:rFonts w:ascii="Times New Roman"/>
          <w:sz w:val="29"/>
        </w:rPr>
      </w:pPr>
    </w:p>
    <w:p>
      <w:pPr>
        <w:pStyle w:val="4"/>
        <w:tabs>
          <w:tab w:val="left" w:pos="1392"/>
          <w:tab w:val="left" w:pos="6111"/>
        </w:tabs>
        <w:spacing w:before="69"/>
        <w:ind w:right="88"/>
        <w:jc w:val="center"/>
        <w:rPr>
          <w:rFonts w:ascii="Times New Roman" w:eastAsia="Times New Roman"/>
        </w:rPr>
      </w:pPr>
      <w:r>
        <w:t>姓</w:t>
      </w:r>
      <w:r>
        <w:tab/>
      </w:r>
      <w:r>
        <w:rPr>
          <w:spacing w:val="9"/>
        </w:rPr>
        <w:t>名</w:t>
      </w:r>
      <w:r>
        <w:rPr>
          <w:spacing w:val="14"/>
        </w:rPr>
        <w:t>：</w:t>
      </w:r>
      <w:r>
        <w:rPr>
          <w:rFonts w:ascii="Times New Roman" w:eastAsia="Times New Roman"/>
          <w:u w:val="single"/>
        </w:rPr>
        <w:t xml:space="preserve"> </w:t>
      </w:r>
      <w:r>
        <w:rPr>
          <w:rFonts w:ascii="Times New Roman" w:eastAsia="Times New Roman"/>
          <w:u w:val="single"/>
        </w:rPr>
        <w:tab/>
      </w:r>
    </w:p>
    <w:p>
      <w:pPr>
        <w:pStyle w:val="4"/>
        <w:spacing w:before="5"/>
        <w:rPr>
          <w:rFonts w:ascii="Times New Roman"/>
          <w:sz w:val="29"/>
        </w:rPr>
      </w:pPr>
    </w:p>
    <w:p>
      <w:pPr>
        <w:pStyle w:val="4"/>
        <w:tabs>
          <w:tab w:val="left" w:pos="6111"/>
        </w:tabs>
        <w:spacing w:before="69"/>
        <w:ind w:right="88"/>
        <w:jc w:val="center"/>
        <w:rPr>
          <w:rFonts w:ascii="Times New Roman" w:eastAsia="Times New Roman"/>
        </w:rPr>
      </w:pPr>
      <w:r>
        <w:t>研</w:t>
      </w:r>
      <w:r>
        <w:rPr>
          <w:spacing w:val="17"/>
        </w:rPr>
        <w:t xml:space="preserve"> </w:t>
      </w:r>
      <w:r>
        <w:t>究</w:t>
      </w:r>
      <w:r>
        <w:rPr>
          <w:spacing w:val="17"/>
        </w:rPr>
        <w:t xml:space="preserve"> </w:t>
      </w:r>
      <w:r>
        <w:t>领</w:t>
      </w:r>
      <w:r>
        <w:rPr>
          <w:spacing w:val="13"/>
        </w:rPr>
        <w:t xml:space="preserve"> </w:t>
      </w:r>
      <w:r>
        <w:rPr>
          <w:spacing w:val="9"/>
        </w:rPr>
        <w:t>域</w:t>
      </w:r>
      <w:r>
        <w:rPr>
          <w:spacing w:val="14"/>
        </w:rPr>
        <w:t>：</w:t>
      </w:r>
      <w:r>
        <w:rPr>
          <w:rFonts w:ascii="Times New Roman" w:eastAsia="Times New Roman"/>
          <w:u w:val="single"/>
        </w:rPr>
        <w:t xml:space="preserve"> </w:t>
      </w:r>
      <w:r>
        <w:rPr>
          <w:rFonts w:ascii="Times New Roman" w:eastAsia="Times New Roman"/>
          <w:u w:val="single"/>
        </w:rPr>
        <w:tab/>
      </w:r>
    </w:p>
    <w:p>
      <w:pPr>
        <w:pStyle w:val="4"/>
        <w:spacing w:before="5"/>
        <w:rPr>
          <w:rFonts w:ascii="Times New Roman"/>
          <w:sz w:val="29"/>
        </w:rPr>
      </w:pPr>
    </w:p>
    <w:p>
      <w:pPr>
        <w:pStyle w:val="4"/>
        <w:tabs>
          <w:tab w:val="left" w:pos="6111"/>
        </w:tabs>
        <w:spacing w:before="70"/>
        <w:ind w:right="88"/>
        <w:jc w:val="center"/>
        <w:rPr>
          <w:rFonts w:ascii="Times New Roman" w:eastAsia="Times New Roman"/>
        </w:rPr>
      </w:pPr>
      <w:r>
        <w:t>所</w:t>
      </w:r>
      <w:r>
        <w:rPr>
          <w:spacing w:val="17"/>
        </w:rPr>
        <w:t xml:space="preserve"> </w:t>
      </w:r>
      <w:r>
        <w:t>在</w:t>
      </w:r>
      <w:r>
        <w:rPr>
          <w:spacing w:val="17"/>
        </w:rPr>
        <w:t xml:space="preserve"> </w:t>
      </w:r>
      <w:r>
        <w:t>学</w:t>
      </w:r>
      <w:r>
        <w:rPr>
          <w:spacing w:val="13"/>
        </w:rPr>
        <w:t xml:space="preserve"> </w:t>
      </w:r>
      <w:r>
        <w:rPr>
          <w:spacing w:val="9"/>
        </w:rPr>
        <w:t>校</w:t>
      </w:r>
      <w:r>
        <w:rPr>
          <w:spacing w:val="14"/>
        </w:rPr>
        <w:t>：</w:t>
      </w:r>
      <w:r>
        <w:rPr>
          <w:rFonts w:ascii="Times New Roman" w:eastAsia="Times New Roman"/>
          <w:u w:val="single"/>
        </w:rPr>
        <w:t xml:space="preserve"> </w:t>
      </w:r>
      <w:r>
        <w:rPr>
          <w:rFonts w:ascii="Times New Roman" w:eastAsia="Times New Roman"/>
          <w:u w:val="single"/>
        </w:rPr>
        <w:tab/>
      </w:r>
    </w:p>
    <w:p>
      <w:pPr>
        <w:pStyle w:val="4"/>
        <w:spacing w:before="4"/>
        <w:rPr>
          <w:rFonts w:ascii="Times New Roman"/>
          <w:sz w:val="29"/>
        </w:rPr>
      </w:pPr>
    </w:p>
    <w:p>
      <w:pPr>
        <w:pStyle w:val="4"/>
        <w:tabs>
          <w:tab w:val="left" w:pos="6111"/>
        </w:tabs>
        <w:spacing w:before="70"/>
        <w:ind w:right="88"/>
        <w:jc w:val="center"/>
        <w:rPr>
          <w:rFonts w:ascii="Times New Roman" w:eastAsia="Times New Roman"/>
        </w:rPr>
      </w:pPr>
      <w:r>
        <w:t>通</w:t>
      </w:r>
      <w:r>
        <w:rPr>
          <w:spacing w:val="17"/>
        </w:rPr>
        <w:t xml:space="preserve"> </w:t>
      </w:r>
      <w:r>
        <w:t>讯</w:t>
      </w:r>
      <w:r>
        <w:rPr>
          <w:spacing w:val="17"/>
        </w:rPr>
        <w:t xml:space="preserve"> </w:t>
      </w:r>
      <w:r>
        <w:t>地</w:t>
      </w:r>
      <w:r>
        <w:rPr>
          <w:spacing w:val="13"/>
        </w:rPr>
        <w:t xml:space="preserve"> </w:t>
      </w:r>
      <w:r>
        <w:rPr>
          <w:spacing w:val="9"/>
        </w:rPr>
        <w:t>址</w:t>
      </w:r>
      <w:r>
        <w:rPr>
          <w:spacing w:val="14"/>
        </w:rPr>
        <w:t>：</w:t>
      </w:r>
      <w:r>
        <w:rPr>
          <w:rFonts w:ascii="Times New Roman" w:eastAsia="Times New Roman"/>
          <w:u w:val="single"/>
        </w:rPr>
        <w:t xml:space="preserve"> </w:t>
      </w:r>
      <w:r>
        <w:rPr>
          <w:rFonts w:ascii="Times New Roman" w:eastAsia="Times New Roman"/>
          <w:u w:val="single"/>
        </w:rPr>
        <w:tab/>
      </w:r>
    </w:p>
    <w:p>
      <w:pPr>
        <w:pStyle w:val="4"/>
        <w:spacing w:before="5"/>
        <w:rPr>
          <w:rFonts w:ascii="Times New Roman"/>
          <w:sz w:val="29"/>
        </w:rPr>
      </w:pPr>
    </w:p>
    <w:p>
      <w:pPr>
        <w:pStyle w:val="4"/>
        <w:tabs>
          <w:tab w:val="left" w:pos="6111"/>
        </w:tabs>
        <w:spacing w:before="69"/>
        <w:ind w:right="88"/>
        <w:jc w:val="center"/>
        <w:rPr>
          <w:rFonts w:ascii="Times New Roman" w:eastAsia="Times New Roman"/>
        </w:rPr>
      </w:pPr>
      <w:r>
        <w:t>联</w:t>
      </w:r>
      <w:r>
        <w:rPr>
          <w:spacing w:val="17"/>
        </w:rPr>
        <w:t xml:space="preserve"> </w:t>
      </w:r>
      <w:r>
        <w:t>系</w:t>
      </w:r>
      <w:r>
        <w:rPr>
          <w:spacing w:val="17"/>
        </w:rPr>
        <w:t xml:space="preserve"> </w:t>
      </w:r>
      <w:r>
        <w:t>电</w:t>
      </w:r>
      <w:r>
        <w:rPr>
          <w:spacing w:val="13"/>
        </w:rPr>
        <w:t xml:space="preserve"> </w:t>
      </w:r>
      <w:r>
        <w:rPr>
          <w:spacing w:val="9"/>
        </w:rPr>
        <w:t>话</w:t>
      </w:r>
      <w:r>
        <w:rPr>
          <w:spacing w:val="14"/>
        </w:rPr>
        <w:t>：</w:t>
      </w:r>
      <w:r>
        <w:rPr>
          <w:rFonts w:ascii="Times New Roman" w:eastAsia="Times New Roman"/>
          <w:u w:val="single"/>
        </w:rPr>
        <w:t xml:space="preserve"> </w:t>
      </w:r>
      <w:r>
        <w:rPr>
          <w:rFonts w:ascii="Times New Roman" w:eastAsia="Times New Roman"/>
          <w:u w:val="single"/>
        </w:rPr>
        <w:tab/>
      </w:r>
    </w:p>
    <w:p>
      <w:pPr>
        <w:pStyle w:val="4"/>
        <w:spacing w:before="10"/>
        <w:rPr>
          <w:rFonts w:ascii="Times New Roman"/>
          <w:sz w:val="29"/>
        </w:rPr>
      </w:pPr>
    </w:p>
    <w:p>
      <w:pPr>
        <w:pStyle w:val="4"/>
        <w:tabs>
          <w:tab w:val="left" w:pos="6111"/>
        </w:tabs>
        <w:spacing w:before="70"/>
        <w:ind w:right="88"/>
        <w:jc w:val="center"/>
        <w:rPr>
          <w:rFonts w:ascii="Times New Roman" w:eastAsia="Times New Roman"/>
        </w:rPr>
      </w:pPr>
      <w:r>
        <w:t>编</w:t>
      </w:r>
      <w:r>
        <w:rPr>
          <w:spacing w:val="17"/>
        </w:rPr>
        <w:t xml:space="preserve"> </w:t>
      </w:r>
      <w:r>
        <w:t>写</w:t>
      </w:r>
      <w:r>
        <w:rPr>
          <w:spacing w:val="17"/>
        </w:rPr>
        <w:t xml:space="preserve"> </w:t>
      </w:r>
      <w:r>
        <w:t>日</w:t>
      </w:r>
      <w:r>
        <w:rPr>
          <w:spacing w:val="13"/>
        </w:rPr>
        <w:t xml:space="preserve"> </w:t>
      </w:r>
      <w:r>
        <w:rPr>
          <w:spacing w:val="9"/>
        </w:rPr>
        <w:t>期</w:t>
      </w:r>
      <w:r>
        <w:rPr>
          <w:spacing w:val="14"/>
        </w:rPr>
        <w:t>：</w:t>
      </w:r>
      <w:r>
        <w:rPr>
          <w:rFonts w:ascii="Times New Roman" w:eastAsia="Times New Roman"/>
          <w:u w:val="single"/>
        </w:rPr>
        <w:t xml:space="preserve"> </w:t>
      </w:r>
      <w:r>
        <w:rPr>
          <w:rFonts w:ascii="Times New Roman" w:eastAsia="Times New Roman"/>
          <w:u w:val="single"/>
        </w:rPr>
        <w:tab/>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5"/>
        <w:rPr>
          <w:rFonts w:ascii="Times New Roman"/>
          <w:sz w:val="24"/>
        </w:rPr>
      </w:pPr>
    </w:p>
    <w:p>
      <w:pPr>
        <w:pStyle w:val="3"/>
        <w:spacing w:before="57"/>
        <w:ind w:left="575" w:right="582"/>
        <w:jc w:val="center"/>
        <w:rPr>
          <w:rFonts w:hint="eastAsia" w:ascii="黑体" w:eastAsia="黑体"/>
        </w:rPr>
      </w:pPr>
      <w:r>
        <w:rPr>
          <w:rFonts w:hint="eastAsia" w:ascii="黑体" w:eastAsia="黑体"/>
        </w:rPr>
        <w:t>河南省教育厅制</w:t>
      </w:r>
    </w:p>
    <w:p>
      <w:pPr>
        <w:spacing w:after="0"/>
        <w:jc w:val="center"/>
        <w:rPr>
          <w:rFonts w:hint="eastAsia" w:ascii="黑体" w:eastAsia="黑体"/>
        </w:rPr>
        <w:sectPr>
          <w:pgSz w:w="11910" w:h="16840"/>
          <w:pgMar w:top="1580" w:right="1180" w:bottom="1740" w:left="1240" w:header="0" w:footer="1558" w:gutter="0"/>
        </w:sectPr>
      </w:pPr>
    </w:p>
    <w:p>
      <w:pPr>
        <w:pStyle w:val="4"/>
        <w:spacing w:before="8"/>
        <w:rPr>
          <w:rFonts w:ascii="黑体"/>
          <w:sz w:val="23"/>
        </w:rPr>
      </w:pPr>
    </w:p>
    <w:p>
      <w:pPr>
        <w:tabs>
          <w:tab w:val="left" w:pos="677"/>
          <w:tab w:val="left" w:pos="1353"/>
          <w:tab w:val="left" w:pos="2026"/>
        </w:tabs>
        <w:spacing w:before="0" w:line="754" w:lineRule="exact"/>
        <w:ind w:left="0" w:right="5" w:firstLine="0"/>
        <w:jc w:val="center"/>
        <w:rPr>
          <w:rFonts w:hint="eastAsia" w:ascii="方正小标宋简体" w:eastAsia="方正小标宋简体"/>
          <w:sz w:val="44"/>
        </w:rPr>
      </w:pPr>
      <w:r>
        <w:rPr>
          <w:rFonts w:hint="eastAsia" w:ascii="方正小标宋简体" w:eastAsia="方正小标宋简体"/>
          <w:sz w:val="44"/>
        </w:rPr>
        <w:t>编</w:t>
      </w:r>
      <w:r>
        <w:rPr>
          <w:rFonts w:hint="eastAsia" w:ascii="方正小标宋简体" w:eastAsia="方正小标宋简体"/>
          <w:sz w:val="44"/>
        </w:rPr>
        <w:tab/>
      </w:r>
      <w:r>
        <w:rPr>
          <w:rFonts w:hint="eastAsia" w:ascii="方正小标宋简体" w:eastAsia="方正小标宋简体"/>
          <w:sz w:val="44"/>
        </w:rPr>
        <w:t>写</w:t>
      </w:r>
      <w:r>
        <w:rPr>
          <w:rFonts w:hint="eastAsia" w:ascii="方正小标宋简体" w:eastAsia="方正小标宋简体"/>
          <w:sz w:val="44"/>
        </w:rPr>
        <w:tab/>
      </w:r>
      <w:r>
        <w:rPr>
          <w:rFonts w:hint="eastAsia" w:ascii="方正小标宋简体" w:eastAsia="方正小标宋简体"/>
          <w:sz w:val="44"/>
        </w:rPr>
        <w:t>说</w:t>
      </w:r>
      <w:r>
        <w:rPr>
          <w:rFonts w:hint="eastAsia" w:ascii="方正小标宋简体" w:eastAsia="方正小标宋简体"/>
          <w:sz w:val="44"/>
        </w:rPr>
        <w:tab/>
      </w:r>
      <w:r>
        <w:rPr>
          <w:rFonts w:hint="eastAsia" w:ascii="方正小标宋简体" w:eastAsia="方正小标宋简体"/>
          <w:sz w:val="44"/>
        </w:rPr>
        <w:t>明</w:t>
      </w:r>
    </w:p>
    <w:p>
      <w:pPr>
        <w:pStyle w:val="4"/>
        <w:spacing w:before="9"/>
        <w:rPr>
          <w:rFonts w:ascii="方正小标宋简体"/>
          <w:sz w:val="36"/>
        </w:rPr>
      </w:pPr>
    </w:p>
    <w:p>
      <w:pPr>
        <w:pStyle w:val="4"/>
        <w:spacing w:line="364" w:lineRule="auto"/>
        <w:ind w:left="1021" w:right="728"/>
      </w:pPr>
      <w:r>
        <w:t>一、编写要严肃认真、实事求是、内容翔实、文字精炼。二、总结简表必须逐项认真填写，没有的填“无”。</w:t>
      </w:r>
    </w:p>
    <w:p>
      <w:pPr>
        <w:pStyle w:val="4"/>
        <w:spacing w:before="8" w:line="364" w:lineRule="auto"/>
        <w:ind w:left="402" w:right="263" w:firstLine="619"/>
      </w:pPr>
      <w:r>
        <w:t>三、“专业技术职务”指受聘的专业技术工作岗位，如教授、副教授、研究员、副研究员等。</w:t>
      </w:r>
    </w:p>
    <w:p>
      <w:pPr>
        <w:pStyle w:val="4"/>
        <w:spacing w:before="2" w:line="369" w:lineRule="auto"/>
        <w:ind w:left="402" w:right="416" w:firstLine="619"/>
      </w:pPr>
      <w:r>
        <w:t>四、填报的各项工作成绩或数据，必须是在本计划资助期间所取得的成果。</w:t>
      </w:r>
    </w:p>
    <w:p>
      <w:pPr>
        <w:pStyle w:val="4"/>
        <w:spacing w:line="377" w:lineRule="exact"/>
        <w:ind w:left="1021"/>
      </w:pPr>
      <w:r>
        <w:t>五、各种成果和奖励，均需附相关证书复印件。</w:t>
      </w:r>
    </w:p>
    <w:p>
      <w:pPr>
        <w:pStyle w:val="4"/>
        <w:spacing w:before="202"/>
        <w:ind w:left="1021"/>
      </w:pPr>
      <w:r>
        <w:t>六、如无特殊说明，本表各栏不够填写时，可自行加页。</w:t>
      </w:r>
    </w:p>
    <w:p>
      <w:pPr>
        <w:spacing w:after="0"/>
        <w:sectPr>
          <w:pgSz w:w="11910" w:h="16840"/>
          <w:pgMar w:top="1580" w:right="1180" w:bottom="1740" w:left="1240" w:header="0" w:footer="1558" w:gutter="0"/>
        </w:sectPr>
      </w:pPr>
    </w:p>
    <w:p>
      <w:pPr>
        <w:pStyle w:val="4"/>
        <w:rPr>
          <w:sz w:val="20"/>
        </w:rPr>
      </w:pPr>
    </w:p>
    <w:p>
      <w:pPr>
        <w:spacing w:before="214"/>
        <w:ind w:left="652" w:right="0" w:firstLine="0"/>
        <w:jc w:val="left"/>
        <w:rPr>
          <w:rFonts w:hint="eastAsia" w:ascii="黑体" w:eastAsia="黑体"/>
          <w:sz w:val="24"/>
        </w:rPr>
      </w:pPr>
      <w:r>
        <w:rPr>
          <w:rFonts w:hint="eastAsia" w:ascii="黑体" w:eastAsia="黑体"/>
          <w:sz w:val="24"/>
        </w:rPr>
        <w:t>一、总结简表</w:t>
      </w:r>
    </w:p>
    <w:p>
      <w:pPr>
        <w:pStyle w:val="4"/>
        <w:spacing w:before="11"/>
        <w:rPr>
          <w:rFonts w:ascii="黑体"/>
          <w:sz w:val="10"/>
        </w:rPr>
      </w:pPr>
    </w:p>
    <w:tbl>
      <w:tblPr>
        <w:tblStyle w:val="5"/>
        <w:tblW w:w="9287"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
        <w:gridCol w:w="874"/>
        <w:gridCol w:w="159"/>
        <w:gridCol w:w="409"/>
        <w:gridCol w:w="365"/>
        <w:gridCol w:w="365"/>
        <w:gridCol w:w="303"/>
        <w:gridCol w:w="324"/>
        <w:gridCol w:w="343"/>
        <w:gridCol w:w="519"/>
        <w:gridCol w:w="168"/>
        <w:gridCol w:w="118"/>
        <w:gridCol w:w="344"/>
        <w:gridCol w:w="193"/>
        <w:gridCol w:w="429"/>
        <w:gridCol w:w="352"/>
        <w:gridCol w:w="146"/>
        <w:gridCol w:w="175"/>
        <w:gridCol w:w="132"/>
        <w:gridCol w:w="445"/>
        <w:gridCol w:w="310"/>
        <w:gridCol w:w="392"/>
        <w:gridCol w:w="148"/>
        <w:gridCol w:w="1718"/>
        <w:gridCol w:w="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trPr>
        <w:tc>
          <w:tcPr>
            <w:tcW w:w="447" w:type="dxa"/>
            <w:vMerge w:val="restart"/>
          </w:tcPr>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spacing w:before="191" w:line="242" w:lineRule="auto"/>
              <w:ind w:left="110" w:right="84"/>
              <w:jc w:val="both"/>
              <w:rPr>
                <w:rFonts w:hint="eastAsia" w:ascii="楷体_GB2312" w:eastAsia="楷体_GB2312"/>
                <w:sz w:val="24"/>
              </w:rPr>
            </w:pPr>
            <w:r>
              <w:rPr>
                <w:rFonts w:hint="eastAsia" w:ascii="楷体_GB2312" w:eastAsia="楷体_GB2312"/>
                <w:sz w:val="24"/>
              </w:rPr>
              <w:t>入选者</w:t>
            </w:r>
          </w:p>
        </w:tc>
        <w:tc>
          <w:tcPr>
            <w:tcW w:w="874" w:type="dxa"/>
          </w:tcPr>
          <w:p>
            <w:pPr>
              <w:pStyle w:val="9"/>
              <w:spacing w:before="178"/>
              <w:ind w:left="234"/>
              <w:rPr>
                <w:rFonts w:hint="eastAsia" w:ascii="楷体_GB2312" w:eastAsia="楷体_GB2312"/>
                <w:sz w:val="24"/>
              </w:rPr>
            </w:pPr>
            <w:r>
              <w:rPr>
                <w:rFonts w:hint="eastAsia" w:ascii="楷体_GB2312" w:eastAsia="楷体_GB2312"/>
                <w:sz w:val="24"/>
              </w:rPr>
              <w:t>姓名</w:t>
            </w:r>
          </w:p>
        </w:tc>
        <w:tc>
          <w:tcPr>
            <w:tcW w:w="1298" w:type="dxa"/>
            <w:gridSpan w:val="4"/>
          </w:tcPr>
          <w:p>
            <w:pPr>
              <w:pStyle w:val="9"/>
              <w:rPr>
                <w:rFonts w:ascii="Times New Roman"/>
                <w:sz w:val="24"/>
              </w:rPr>
            </w:pPr>
          </w:p>
        </w:tc>
        <w:tc>
          <w:tcPr>
            <w:tcW w:w="627" w:type="dxa"/>
            <w:gridSpan w:val="2"/>
          </w:tcPr>
          <w:p>
            <w:pPr>
              <w:pStyle w:val="9"/>
              <w:spacing w:before="178"/>
              <w:ind w:left="79"/>
              <w:rPr>
                <w:rFonts w:hint="eastAsia" w:ascii="楷体_GB2312" w:eastAsia="楷体_GB2312"/>
                <w:sz w:val="24"/>
              </w:rPr>
            </w:pPr>
            <w:r>
              <w:rPr>
                <w:rFonts w:hint="eastAsia" w:ascii="楷体_GB2312" w:eastAsia="楷体_GB2312"/>
                <w:sz w:val="24"/>
              </w:rPr>
              <w:t>性别</w:t>
            </w:r>
          </w:p>
        </w:tc>
        <w:tc>
          <w:tcPr>
            <w:tcW w:w="343" w:type="dxa"/>
          </w:tcPr>
          <w:p>
            <w:pPr>
              <w:pStyle w:val="9"/>
              <w:rPr>
                <w:rFonts w:ascii="Times New Roman"/>
                <w:sz w:val="24"/>
              </w:rPr>
            </w:pPr>
          </w:p>
        </w:tc>
        <w:tc>
          <w:tcPr>
            <w:tcW w:w="805" w:type="dxa"/>
            <w:gridSpan w:val="3"/>
          </w:tcPr>
          <w:p>
            <w:pPr>
              <w:pStyle w:val="9"/>
              <w:spacing w:before="178"/>
              <w:ind w:left="156"/>
              <w:rPr>
                <w:rFonts w:hint="eastAsia" w:ascii="楷体_GB2312" w:eastAsia="楷体_GB2312"/>
                <w:sz w:val="24"/>
              </w:rPr>
            </w:pPr>
            <w:r>
              <w:rPr>
                <w:rFonts w:hint="eastAsia" w:ascii="楷体_GB2312" w:eastAsia="楷体_GB2312"/>
                <w:sz w:val="24"/>
              </w:rPr>
              <w:t>民族</w:t>
            </w:r>
          </w:p>
        </w:tc>
        <w:tc>
          <w:tcPr>
            <w:tcW w:w="1464" w:type="dxa"/>
            <w:gridSpan w:val="5"/>
          </w:tcPr>
          <w:p>
            <w:pPr>
              <w:pStyle w:val="9"/>
              <w:rPr>
                <w:rFonts w:ascii="Times New Roman"/>
                <w:sz w:val="24"/>
              </w:rPr>
            </w:pPr>
          </w:p>
        </w:tc>
        <w:tc>
          <w:tcPr>
            <w:tcW w:w="1454" w:type="dxa"/>
            <w:gridSpan w:val="5"/>
          </w:tcPr>
          <w:p>
            <w:pPr>
              <w:pStyle w:val="9"/>
              <w:spacing w:before="178"/>
              <w:ind w:left="220"/>
              <w:rPr>
                <w:rFonts w:hint="eastAsia" w:ascii="楷体_GB2312" w:eastAsia="楷体_GB2312"/>
                <w:sz w:val="24"/>
              </w:rPr>
            </w:pPr>
            <w:r>
              <w:rPr>
                <w:rFonts w:hint="eastAsia" w:ascii="楷体_GB2312" w:eastAsia="楷体_GB2312"/>
                <w:sz w:val="24"/>
              </w:rPr>
              <w:t>出生年月</w:t>
            </w:r>
          </w:p>
        </w:tc>
        <w:tc>
          <w:tcPr>
            <w:tcW w:w="1866" w:type="dxa"/>
            <w:gridSpan w:val="2"/>
          </w:tcPr>
          <w:p>
            <w:pPr>
              <w:pStyle w:val="9"/>
              <w:rPr>
                <w:rFonts w:ascii="Times New Roman"/>
                <w:sz w:val="24"/>
              </w:rPr>
            </w:pPr>
          </w:p>
        </w:tc>
        <w:tc>
          <w:tcPr>
            <w:tcW w:w="109" w:type="dxa"/>
            <w:tcBorders>
              <w:top w:val="nil"/>
              <w:bottom w:val="nil"/>
              <w:right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6" w:hRule="atLeast"/>
        </w:trPr>
        <w:tc>
          <w:tcPr>
            <w:tcW w:w="447" w:type="dxa"/>
            <w:vMerge w:val="continue"/>
            <w:tcBorders>
              <w:top w:val="nil"/>
            </w:tcBorders>
          </w:tcPr>
          <w:p>
            <w:pPr>
              <w:rPr>
                <w:sz w:val="2"/>
                <w:szCs w:val="2"/>
              </w:rPr>
            </w:pPr>
          </w:p>
        </w:tc>
        <w:tc>
          <w:tcPr>
            <w:tcW w:w="1442" w:type="dxa"/>
            <w:gridSpan w:val="3"/>
          </w:tcPr>
          <w:p>
            <w:pPr>
              <w:pStyle w:val="9"/>
              <w:spacing w:before="24" w:line="242" w:lineRule="auto"/>
              <w:ind w:left="383" w:right="28" w:hanging="111"/>
              <w:rPr>
                <w:rFonts w:hint="eastAsia" w:ascii="楷体_GB2312" w:eastAsia="楷体_GB2312"/>
                <w:sz w:val="24"/>
              </w:rPr>
            </w:pPr>
            <w:r>
              <w:rPr>
                <w:rFonts w:hint="eastAsia" w:ascii="楷体_GB2312" w:eastAsia="楷体_GB2312"/>
                <w:spacing w:val="-18"/>
                <w:sz w:val="24"/>
              </w:rPr>
              <w:t>最终学位及</w:t>
            </w:r>
            <w:r>
              <w:rPr>
                <w:rFonts w:hint="eastAsia" w:ascii="楷体_GB2312" w:eastAsia="楷体_GB2312"/>
                <w:spacing w:val="-15"/>
                <w:sz w:val="24"/>
              </w:rPr>
              <w:t>授学校</w:t>
            </w:r>
          </w:p>
        </w:tc>
        <w:tc>
          <w:tcPr>
            <w:tcW w:w="1700" w:type="dxa"/>
            <w:gridSpan w:val="5"/>
          </w:tcPr>
          <w:p>
            <w:pPr>
              <w:pStyle w:val="9"/>
              <w:rPr>
                <w:rFonts w:ascii="Times New Roman"/>
                <w:sz w:val="24"/>
              </w:rPr>
            </w:pPr>
          </w:p>
        </w:tc>
        <w:tc>
          <w:tcPr>
            <w:tcW w:w="1342" w:type="dxa"/>
            <w:gridSpan w:val="5"/>
          </w:tcPr>
          <w:p>
            <w:pPr>
              <w:pStyle w:val="9"/>
              <w:spacing w:before="177"/>
              <w:ind w:left="228"/>
              <w:rPr>
                <w:rFonts w:hint="eastAsia" w:ascii="楷体_GB2312" w:eastAsia="楷体_GB2312"/>
                <w:sz w:val="24"/>
              </w:rPr>
            </w:pPr>
            <w:r>
              <w:rPr>
                <w:rFonts w:hint="eastAsia" w:ascii="楷体_GB2312" w:eastAsia="楷体_GB2312"/>
                <w:sz w:val="24"/>
              </w:rPr>
              <w:t>研究领域</w:t>
            </w:r>
          </w:p>
        </w:tc>
        <w:tc>
          <w:tcPr>
            <w:tcW w:w="927" w:type="dxa"/>
            <w:gridSpan w:val="3"/>
          </w:tcPr>
          <w:p>
            <w:pPr>
              <w:pStyle w:val="9"/>
              <w:rPr>
                <w:rFonts w:ascii="Times New Roman"/>
                <w:sz w:val="24"/>
              </w:rPr>
            </w:pPr>
          </w:p>
        </w:tc>
        <w:tc>
          <w:tcPr>
            <w:tcW w:w="1454" w:type="dxa"/>
            <w:gridSpan w:val="5"/>
          </w:tcPr>
          <w:p>
            <w:pPr>
              <w:pStyle w:val="9"/>
              <w:spacing w:before="177"/>
              <w:ind w:left="220"/>
              <w:rPr>
                <w:rFonts w:hint="eastAsia" w:ascii="楷体_GB2312" w:eastAsia="楷体_GB2312"/>
                <w:sz w:val="24"/>
              </w:rPr>
            </w:pPr>
            <w:r>
              <w:rPr>
                <w:rFonts w:hint="eastAsia" w:ascii="楷体_GB2312" w:eastAsia="楷体_GB2312"/>
                <w:sz w:val="24"/>
              </w:rPr>
              <w:t>研究方向</w:t>
            </w:r>
          </w:p>
        </w:tc>
        <w:tc>
          <w:tcPr>
            <w:tcW w:w="1866" w:type="dxa"/>
            <w:gridSpan w:val="2"/>
          </w:tcPr>
          <w:p>
            <w:pPr>
              <w:pStyle w:val="9"/>
              <w:rPr>
                <w:rFonts w:ascii="Times New Roman"/>
                <w:sz w:val="24"/>
              </w:rPr>
            </w:pPr>
          </w:p>
        </w:tc>
        <w:tc>
          <w:tcPr>
            <w:tcW w:w="109" w:type="dxa"/>
            <w:tcBorders>
              <w:top w:val="nil"/>
              <w:bottom w:val="nil"/>
              <w:right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trPr>
        <w:tc>
          <w:tcPr>
            <w:tcW w:w="447" w:type="dxa"/>
            <w:vMerge w:val="continue"/>
            <w:tcBorders>
              <w:top w:val="nil"/>
            </w:tcBorders>
          </w:tcPr>
          <w:p>
            <w:pPr>
              <w:rPr>
                <w:sz w:val="2"/>
                <w:szCs w:val="2"/>
              </w:rPr>
            </w:pPr>
          </w:p>
        </w:tc>
        <w:tc>
          <w:tcPr>
            <w:tcW w:w="1442" w:type="dxa"/>
            <w:gridSpan w:val="3"/>
          </w:tcPr>
          <w:p>
            <w:pPr>
              <w:pStyle w:val="9"/>
              <w:spacing w:before="28"/>
              <w:ind w:left="609" w:right="76" w:hanging="226"/>
              <w:rPr>
                <w:rFonts w:hint="eastAsia" w:ascii="楷体_GB2312" w:eastAsia="楷体_GB2312"/>
                <w:sz w:val="24"/>
              </w:rPr>
            </w:pPr>
            <w:r>
              <w:rPr>
                <w:rFonts w:hint="eastAsia" w:ascii="楷体_GB2312" w:eastAsia="楷体_GB2312"/>
                <w:sz w:val="24"/>
              </w:rPr>
              <w:t>专业技术职务</w:t>
            </w:r>
          </w:p>
        </w:tc>
        <w:tc>
          <w:tcPr>
            <w:tcW w:w="1700" w:type="dxa"/>
            <w:gridSpan w:val="5"/>
          </w:tcPr>
          <w:p>
            <w:pPr>
              <w:pStyle w:val="9"/>
              <w:rPr>
                <w:rFonts w:ascii="Times New Roman"/>
                <w:sz w:val="24"/>
              </w:rPr>
            </w:pPr>
          </w:p>
        </w:tc>
        <w:tc>
          <w:tcPr>
            <w:tcW w:w="1342" w:type="dxa"/>
            <w:gridSpan w:val="5"/>
          </w:tcPr>
          <w:p>
            <w:pPr>
              <w:pStyle w:val="9"/>
              <w:spacing w:before="182"/>
              <w:ind w:left="228"/>
              <w:rPr>
                <w:rFonts w:hint="eastAsia" w:ascii="楷体_GB2312" w:eastAsia="楷体_GB2312"/>
                <w:sz w:val="24"/>
              </w:rPr>
            </w:pPr>
            <w:r>
              <w:rPr>
                <w:rFonts w:hint="eastAsia" w:ascii="楷体_GB2312" w:eastAsia="楷体_GB2312"/>
                <w:sz w:val="24"/>
              </w:rPr>
              <w:t>行政职务</w:t>
            </w:r>
          </w:p>
        </w:tc>
        <w:tc>
          <w:tcPr>
            <w:tcW w:w="927" w:type="dxa"/>
            <w:gridSpan w:val="3"/>
          </w:tcPr>
          <w:p>
            <w:pPr>
              <w:pStyle w:val="9"/>
              <w:rPr>
                <w:rFonts w:ascii="Times New Roman"/>
                <w:sz w:val="24"/>
              </w:rPr>
            </w:pPr>
          </w:p>
        </w:tc>
        <w:tc>
          <w:tcPr>
            <w:tcW w:w="1454" w:type="dxa"/>
            <w:gridSpan w:val="5"/>
          </w:tcPr>
          <w:p>
            <w:pPr>
              <w:pStyle w:val="9"/>
              <w:spacing w:before="182"/>
              <w:ind w:left="220"/>
              <w:rPr>
                <w:rFonts w:hint="eastAsia" w:ascii="楷体_GB2312" w:eastAsia="楷体_GB2312"/>
                <w:sz w:val="24"/>
              </w:rPr>
            </w:pPr>
            <w:r>
              <w:rPr>
                <w:rFonts w:hint="eastAsia" w:ascii="楷体_GB2312" w:eastAsia="楷体_GB2312"/>
                <w:sz w:val="24"/>
              </w:rPr>
              <w:t>电子邮箱</w:t>
            </w:r>
          </w:p>
        </w:tc>
        <w:tc>
          <w:tcPr>
            <w:tcW w:w="1866" w:type="dxa"/>
            <w:gridSpan w:val="2"/>
          </w:tcPr>
          <w:p>
            <w:pPr>
              <w:pStyle w:val="9"/>
              <w:rPr>
                <w:rFonts w:ascii="Times New Roman"/>
                <w:sz w:val="24"/>
              </w:rPr>
            </w:pPr>
          </w:p>
        </w:tc>
        <w:tc>
          <w:tcPr>
            <w:tcW w:w="109" w:type="dxa"/>
            <w:tcBorders>
              <w:top w:val="nil"/>
              <w:bottom w:val="nil"/>
              <w:right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6" w:hRule="atLeast"/>
        </w:trPr>
        <w:tc>
          <w:tcPr>
            <w:tcW w:w="447" w:type="dxa"/>
            <w:vMerge w:val="continue"/>
            <w:tcBorders>
              <w:top w:val="nil"/>
            </w:tcBorders>
          </w:tcPr>
          <w:p>
            <w:pPr>
              <w:rPr>
                <w:sz w:val="2"/>
                <w:szCs w:val="2"/>
              </w:rPr>
            </w:pPr>
          </w:p>
        </w:tc>
        <w:tc>
          <w:tcPr>
            <w:tcW w:w="3142" w:type="dxa"/>
            <w:gridSpan w:val="8"/>
          </w:tcPr>
          <w:p>
            <w:pPr>
              <w:pStyle w:val="9"/>
              <w:spacing w:before="76"/>
              <w:ind w:left="464" w:right="227"/>
              <w:jc w:val="center"/>
              <w:rPr>
                <w:rFonts w:hint="eastAsia" w:ascii="楷体_GB2312" w:eastAsia="楷体_GB2312"/>
                <w:sz w:val="24"/>
              </w:rPr>
            </w:pPr>
            <w:r>
              <w:rPr>
                <w:rFonts w:hint="eastAsia" w:ascii="楷体_GB2312" w:eastAsia="楷体_GB2312"/>
                <w:sz w:val="24"/>
              </w:rPr>
              <w:t>所在工作单位</w:t>
            </w:r>
          </w:p>
          <w:p>
            <w:pPr>
              <w:pStyle w:val="9"/>
              <w:spacing w:before="5"/>
              <w:ind w:left="464" w:right="227"/>
              <w:jc w:val="center"/>
              <w:rPr>
                <w:rFonts w:hint="eastAsia" w:ascii="楷体_GB2312" w:eastAsia="楷体_GB2312"/>
                <w:sz w:val="24"/>
              </w:rPr>
            </w:pPr>
            <w:r>
              <w:rPr>
                <w:rFonts w:hint="eastAsia" w:ascii="楷体_GB2312" w:eastAsia="楷体_GB2312"/>
                <w:sz w:val="24"/>
              </w:rPr>
              <w:t>（院、系、所、中心）</w:t>
            </w:r>
          </w:p>
        </w:tc>
        <w:tc>
          <w:tcPr>
            <w:tcW w:w="5589" w:type="dxa"/>
            <w:gridSpan w:val="15"/>
          </w:tcPr>
          <w:p>
            <w:pPr>
              <w:pStyle w:val="9"/>
              <w:rPr>
                <w:rFonts w:ascii="Times New Roman"/>
                <w:sz w:val="24"/>
              </w:rPr>
            </w:pPr>
          </w:p>
        </w:tc>
        <w:tc>
          <w:tcPr>
            <w:tcW w:w="109" w:type="dxa"/>
            <w:tcBorders>
              <w:top w:val="nil"/>
              <w:bottom w:val="nil"/>
              <w:right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trPr>
        <w:tc>
          <w:tcPr>
            <w:tcW w:w="447" w:type="dxa"/>
            <w:vMerge w:val="continue"/>
            <w:tcBorders>
              <w:top w:val="nil"/>
            </w:tcBorders>
          </w:tcPr>
          <w:p>
            <w:pPr>
              <w:rPr>
                <w:sz w:val="2"/>
                <w:szCs w:val="2"/>
              </w:rPr>
            </w:pPr>
          </w:p>
        </w:tc>
        <w:tc>
          <w:tcPr>
            <w:tcW w:w="1807" w:type="dxa"/>
            <w:gridSpan w:val="4"/>
          </w:tcPr>
          <w:p>
            <w:pPr>
              <w:pStyle w:val="9"/>
              <w:spacing w:before="182"/>
              <w:ind w:left="90"/>
              <w:rPr>
                <w:rFonts w:hint="eastAsia" w:ascii="楷体_GB2312" w:eastAsia="楷体_GB2312"/>
                <w:sz w:val="24"/>
              </w:rPr>
            </w:pPr>
            <w:r>
              <w:rPr>
                <w:rFonts w:hint="eastAsia" w:ascii="楷体_GB2312" w:eastAsia="楷体_GB2312"/>
                <w:sz w:val="24"/>
              </w:rPr>
              <w:t>通讯地址及邮编</w:t>
            </w:r>
          </w:p>
        </w:tc>
        <w:tc>
          <w:tcPr>
            <w:tcW w:w="6924" w:type="dxa"/>
            <w:gridSpan w:val="19"/>
          </w:tcPr>
          <w:p>
            <w:pPr>
              <w:pStyle w:val="9"/>
              <w:rPr>
                <w:rFonts w:ascii="Times New Roman"/>
                <w:sz w:val="24"/>
              </w:rPr>
            </w:pPr>
          </w:p>
        </w:tc>
        <w:tc>
          <w:tcPr>
            <w:tcW w:w="109" w:type="dxa"/>
            <w:tcBorders>
              <w:top w:val="nil"/>
              <w:bottom w:val="nil"/>
              <w:right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5" w:hRule="atLeast"/>
        </w:trPr>
        <w:tc>
          <w:tcPr>
            <w:tcW w:w="447" w:type="dxa"/>
            <w:vMerge w:val="continue"/>
            <w:tcBorders>
              <w:top w:val="nil"/>
            </w:tcBorders>
          </w:tcPr>
          <w:p>
            <w:pPr>
              <w:rPr>
                <w:sz w:val="2"/>
                <w:szCs w:val="2"/>
              </w:rPr>
            </w:pPr>
          </w:p>
        </w:tc>
        <w:tc>
          <w:tcPr>
            <w:tcW w:w="1807" w:type="dxa"/>
            <w:gridSpan w:val="4"/>
          </w:tcPr>
          <w:p>
            <w:pPr>
              <w:pStyle w:val="9"/>
              <w:spacing w:before="3"/>
              <w:rPr>
                <w:rFonts w:ascii="黑体"/>
                <w:sz w:val="20"/>
              </w:rPr>
            </w:pPr>
          </w:p>
          <w:p>
            <w:pPr>
              <w:pStyle w:val="9"/>
              <w:ind w:left="566"/>
              <w:rPr>
                <w:rFonts w:hint="eastAsia" w:ascii="楷体_GB2312" w:eastAsia="楷体_GB2312"/>
                <w:sz w:val="24"/>
              </w:rPr>
            </w:pPr>
            <w:r>
              <w:rPr>
                <w:rFonts w:hint="eastAsia" w:ascii="楷体_GB2312" w:eastAsia="楷体_GB2312"/>
                <w:sz w:val="24"/>
              </w:rPr>
              <w:t>联系电话</w:t>
            </w:r>
          </w:p>
        </w:tc>
        <w:tc>
          <w:tcPr>
            <w:tcW w:w="1335" w:type="dxa"/>
            <w:gridSpan w:val="4"/>
          </w:tcPr>
          <w:p>
            <w:pPr>
              <w:pStyle w:val="9"/>
              <w:rPr>
                <w:rFonts w:ascii="Times New Roman"/>
                <w:sz w:val="24"/>
              </w:rPr>
            </w:pPr>
          </w:p>
        </w:tc>
        <w:tc>
          <w:tcPr>
            <w:tcW w:w="687" w:type="dxa"/>
            <w:gridSpan w:val="2"/>
          </w:tcPr>
          <w:p>
            <w:pPr>
              <w:pStyle w:val="9"/>
              <w:spacing w:before="3"/>
              <w:rPr>
                <w:rFonts w:ascii="黑体"/>
                <w:sz w:val="20"/>
              </w:rPr>
            </w:pPr>
          </w:p>
          <w:p>
            <w:pPr>
              <w:pStyle w:val="9"/>
              <w:ind w:left="228" w:right="-15"/>
              <w:rPr>
                <w:rFonts w:hint="eastAsia" w:ascii="楷体_GB2312" w:eastAsia="楷体_GB2312"/>
                <w:sz w:val="24"/>
              </w:rPr>
            </w:pPr>
            <w:r>
              <w:rPr>
                <w:rFonts w:hint="eastAsia" w:ascii="楷体_GB2312" w:eastAsia="楷体_GB2312"/>
                <w:spacing w:val="-15"/>
                <w:sz w:val="24"/>
              </w:rPr>
              <w:t>传真</w:t>
            </w:r>
          </w:p>
        </w:tc>
        <w:tc>
          <w:tcPr>
            <w:tcW w:w="1436" w:type="dxa"/>
            <w:gridSpan w:val="5"/>
          </w:tcPr>
          <w:p>
            <w:pPr>
              <w:pStyle w:val="9"/>
              <w:rPr>
                <w:rFonts w:ascii="Times New Roman"/>
                <w:sz w:val="24"/>
              </w:rPr>
            </w:pPr>
          </w:p>
        </w:tc>
        <w:tc>
          <w:tcPr>
            <w:tcW w:w="453" w:type="dxa"/>
            <w:gridSpan w:val="3"/>
          </w:tcPr>
          <w:p>
            <w:pPr>
              <w:pStyle w:val="9"/>
              <w:spacing w:before="106" w:line="242" w:lineRule="auto"/>
              <w:ind w:left="107" w:right="93"/>
              <w:rPr>
                <w:rFonts w:hint="eastAsia" w:ascii="楷体_GB2312" w:eastAsia="楷体_GB2312"/>
                <w:sz w:val="24"/>
              </w:rPr>
            </w:pPr>
            <w:r>
              <w:rPr>
                <w:rFonts w:hint="eastAsia" w:ascii="楷体_GB2312" w:eastAsia="楷体_GB2312"/>
                <w:sz w:val="24"/>
              </w:rPr>
              <w:t>手机</w:t>
            </w:r>
          </w:p>
        </w:tc>
        <w:tc>
          <w:tcPr>
            <w:tcW w:w="3013" w:type="dxa"/>
            <w:gridSpan w:val="5"/>
          </w:tcPr>
          <w:p>
            <w:pPr>
              <w:pStyle w:val="9"/>
              <w:rPr>
                <w:rFonts w:ascii="Times New Roman"/>
                <w:sz w:val="24"/>
              </w:rPr>
            </w:pPr>
          </w:p>
        </w:tc>
        <w:tc>
          <w:tcPr>
            <w:tcW w:w="109" w:type="dxa"/>
            <w:tcBorders>
              <w:top w:val="nil"/>
              <w:bottom w:val="nil"/>
              <w:right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6" w:hRule="atLeast"/>
        </w:trPr>
        <w:tc>
          <w:tcPr>
            <w:tcW w:w="1321" w:type="dxa"/>
            <w:gridSpan w:val="2"/>
            <w:vMerge w:val="restart"/>
          </w:tcPr>
          <w:p>
            <w:pPr>
              <w:pStyle w:val="9"/>
              <w:rPr>
                <w:rFonts w:ascii="黑体"/>
                <w:sz w:val="24"/>
              </w:rPr>
            </w:pPr>
          </w:p>
          <w:p>
            <w:pPr>
              <w:pStyle w:val="9"/>
              <w:spacing w:before="215"/>
              <w:ind w:left="206"/>
              <w:rPr>
                <w:rFonts w:hint="eastAsia" w:ascii="楷体_GB2312" w:eastAsia="楷体_GB2312"/>
                <w:sz w:val="24"/>
              </w:rPr>
            </w:pPr>
            <w:r>
              <w:rPr>
                <w:rFonts w:hint="eastAsia" w:ascii="楷体_GB2312" w:eastAsia="楷体_GB2312"/>
                <w:sz w:val="24"/>
              </w:rPr>
              <w:t>研究经费</w:t>
            </w:r>
          </w:p>
        </w:tc>
        <w:tc>
          <w:tcPr>
            <w:tcW w:w="1601" w:type="dxa"/>
            <w:gridSpan w:val="5"/>
          </w:tcPr>
          <w:p>
            <w:pPr>
              <w:pStyle w:val="9"/>
              <w:spacing w:before="177"/>
              <w:ind w:left="196"/>
              <w:rPr>
                <w:rFonts w:hint="eastAsia" w:ascii="楷体_GB2312" w:eastAsia="楷体_GB2312"/>
                <w:sz w:val="24"/>
              </w:rPr>
            </w:pPr>
            <w:r>
              <w:rPr>
                <w:rFonts w:hint="eastAsia" w:ascii="楷体_GB2312" w:eastAsia="楷体_GB2312"/>
                <w:sz w:val="24"/>
              </w:rPr>
              <w:t>资 助 总 额</w:t>
            </w:r>
          </w:p>
        </w:tc>
        <w:tc>
          <w:tcPr>
            <w:tcW w:w="1186" w:type="dxa"/>
            <w:gridSpan w:val="3"/>
          </w:tcPr>
          <w:p>
            <w:pPr>
              <w:pStyle w:val="9"/>
              <w:spacing w:before="177"/>
              <w:ind w:left="482"/>
              <w:rPr>
                <w:rFonts w:hint="eastAsia" w:ascii="楷体_GB2312" w:eastAsia="楷体_GB2312"/>
                <w:sz w:val="24"/>
              </w:rPr>
            </w:pPr>
            <w:r>
              <w:rPr>
                <w:rFonts w:hint="eastAsia" w:ascii="楷体_GB2312" w:eastAsia="楷体_GB2312"/>
                <w:sz w:val="24"/>
              </w:rPr>
              <w:t>万元</w:t>
            </w:r>
          </w:p>
        </w:tc>
        <w:tc>
          <w:tcPr>
            <w:tcW w:w="630" w:type="dxa"/>
            <w:gridSpan w:val="3"/>
            <w:vMerge w:val="restart"/>
          </w:tcPr>
          <w:p>
            <w:pPr>
              <w:pStyle w:val="9"/>
              <w:spacing w:before="10"/>
              <w:rPr>
                <w:rFonts w:ascii="黑体"/>
                <w:sz w:val="28"/>
              </w:rPr>
            </w:pPr>
          </w:p>
          <w:p>
            <w:pPr>
              <w:pStyle w:val="9"/>
              <w:ind w:left="93" w:right="23"/>
              <w:rPr>
                <w:rFonts w:hint="eastAsia" w:ascii="楷体_GB2312" w:eastAsia="楷体_GB2312"/>
                <w:sz w:val="24"/>
              </w:rPr>
            </w:pPr>
            <w:r>
              <w:rPr>
                <w:rFonts w:hint="eastAsia" w:ascii="楷体_GB2312" w:eastAsia="楷体_GB2312"/>
                <w:sz w:val="24"/>
              </w:rPr>
              <w:t>研究期限</w:t>
            </w:r>
          </w:p>
        </w:tc>
        <w:tc>
          <w:tcPr>
            <w:tcW w:w="1872" w:type="dxa"/>
            <w:gridSpan w:val="7"/>
          </w:tcPr>
          <w:p>
            <w:pPr>
              <w:pStyle w:val="9"/>
              <w:spacing w:before="177"/>
              <w:ind w:left="366"/>
              <w:rPr>
                <w:rFonts w:hint="eastAsia" w:ascii="楷体_GB2312" w:eastAsia="楷体_GB2312"/>
                <w:sz w:val="24"/>
              </w:rPr>
            </w:pPr>
            <w:r>
              <w:rPr>
                <w:rFonts w:hint="eastAsia" w:ascii="楷体_GB2312" w:eastAsia="楷体_GB2312"/>
                <w:sz w:val="24"/>
              </w:rPr>
              <w:t>计划完成年月</w:t>
            </w:r>
          </w:p>
        </w:tc>
        <w:tc>
          <w:tcPr>
            <w:tcW w:w="2568" w:type="dxa"/>
            <w:gridSpan w:val="4"/>
          </w:tcPr>
          <w:p>
            <w:pPr>
              <w:pStyle w:val="9"/>
              <w:rPr>
                <w:rFonts w:ascii="Times New Roman"/>
                <w:sz w:val="24"/>
              </w:rPr>
            </w:pPr>
          </w:p>
        </w:tc>
        <w:tc>
          <w:tcPr>
            <w:tcW w:w="109" w:type="dxa"/>
            <w:tcBorders>
              <w:top w:val="nil"/>
              <w:bottom w:val="nil"/>
              <w:right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trPr>
        <w:tc>
          <w:tcPr>
            <w:tcW w:w="1321" w:type="dxa"/>
            <w:gridSpan w:val="2"/>
            <w:vMerge w:val="continue"/>
            <w:tcBorders>
              <w:top w:val="nil"/>
            </w:tcBorders>
          </w:tcPr>
          <w:p>
            <w:pPr>
              <w:rPr>
                <w:sz w:val="2"/>
                <w:szCs w:val="2"/>
              </w:rPr>
            </w:pPr>
          </w:p>
        </w:tc>
        <w:tc>
          <w:tcPr>
            <w:tcW w:w="1601" w:type="dxa"/>
            <w:gridSpan w:val="5"/>
          </w:tcPr>
          <w:p>
            <w:pPr>
              <w:pStyle w:val="9"/>
              <w:spacing w:before="182"/>
              <w:ind w:left="229"/>
              <w:rPr>
                <w:rFonts w:hint="eastAsia" w:ascii="楷体_GB2312" w:eastAsia="楷体_GB2312"/>
                <w:sz w:val="24"/>
              </w:rPr>
            </w:pPr>
            <w:r>
              <w:rPr>
                <w:rFonts w:hint="eastAsia" w:ascii="楷体_GB2312" w:eastAsia="楷体_GB2312"/>
                <w:spacing w:val="-15"/>
                <w:sz w:val="24"/>
              </w:rPr>
              <w:t>实际支出金额</w:t>
            </w:r>
          </w:p>
        </w:tc>
        <w:tc>
          <w:tcPr>
            <w:tcW w:w="1186" w:type="dxa"/>
            <w:gridSpan w:val="3"/>
          </w:tcPr>
          <w:p>
            <w:pPr>
              <w:pStyle w:val="9"/>
              <w:spacing w:before="182"/>
              <w:ind w:left="482"/>
              <w:rPr>
                <w:rFonts w:hint="eastAsia" w:ascii="楷体_GB2312" w:eastAsia="楷体_GB2312"/>
                <w:sz w:val="24"/>
              </w:rPr>
            </w:pPr>
            <w:r>
              <w:rPr>
                <w:rFonts w:hint="eastAsia" w:ascii="楷体_GB2312" w:eastAsia="楷体_GB2312"/>
                <w:sz w:val="24"/>
              </w:rPr>
              <w:t>万元</w:t>
            </w:r>
          </w:p>
        </w:tc>
        <w:tc>
          <w:tcPr>
            <w:tcW w:w="630" w:type="dxa"/>
            <w:gridSpan w:val="3"/>
            <w:vMerge w:val="continue"/>
            <w:tcBorders>
              <w:top w:val="nil"/>
            </w:tcBorders>
          </w:tcPr>
          <w:p>
            <w:pPr>
              <w:rPr>
                <w:sz w:val="2"/>
                <w:szCs w:val="2"/>
              </w:rPr>
            </w:pPr>
          </w:p>
        </w:tc>
        <w:tc>
          <w:tcPr>
            <w:tcW w:w="1872" w:type="dxa"/>
            <w:gridSpan w:val="7"/>
          </w:tcPr>
          <w:p>
            <w:pPr>
              <w:pStyle w:val="9"/>
              <w:spacing w:before="182"/>
              <w:ind w:left="366"/>
              <w:rPr>
                <w:rFonts w:hint="eastAsia" w:ascii="楷体_GB2312" w:eastAsia="楷体_GB2312"/>
                <w:sz w:val="24"/>
              </w:rPr>
            </w:pPr>
            <w:r>
              <w:rPr>
                <w:rFonts w:hint="eastAsia" w:ascii="楷体_GB2312" w:eastAsia="楷体_GB2312"/>
                <w:sz w:val="24"/>
              </w:rPr>
              <w:t>实际完成年月</w:t>
            </w:r>
          </w:p>
        </w:tc>
        <w:tc>
          <w:tcPr>
            <w:tcW w:w="2568" w:type="dxa"/>
            <w:gridSpan w:val="4"/>
          </w:tcPr>
          <w:p>
            <w:pPr>
              <w:pStyle w:val="9"/>
              <w:rPr>
                <w:rFonts w:ascii="Times New Roman"/>
                <w:sz w:val="24"/>
              </w:rPr>
            </w:pPr>
          </w:p>
        </w:tc>
        <w:tc>
          <w:tcPr>
            <w:tcW w:w="109" w:type="dxa"/>
            <w:tcBorders>
              <w:top w:val="nil"/>
              <w:bottom w:val="nil"/>
              <w:right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trPr>
        <w:tc>
          <w:tcPr>
            <w:tcW w:w="1321" w:type="dxa"/>
            <w:gridSpan w:val="2"/>
            <w:vMerge w:val="restart"/>
          </w:tcPr>
          <w:p>
            <w:pPr>
              <w:pStyle w:val="9"/>
              <w:rPr>
                <w:rFonts w:ascii="黑体"/>
                <w:sz w:val="24"/>
              </w:rPr>
            </w:pPr>
          </w:p>
          <w:p>
            <w:pPr>
              <w:pStyle w:val="9"/>
              <w:rPr>
                <w:rFonts w:ascii="黑体"/>
                <w:sz w:val="24"/>
              </w:rPr>
            </w:pPr>
          </w:p>
          <w:p>
            <w:pPr>
              <w:pStyle w:val="9"/>
              <w:spacing w:before="10"/>
              <w:rPr>
                <w:rFonts w:ascii="黑体"/>
                <w:sz w:val="19"/>
              </w:rPr>
            </w:pPr>
          </w:p>
          <w:p>
            <w:pPr>
              <w:pStyle w:val="9"/>
              <w:ind w:left="321"/>
              <w:rPr>
                <w:rFonts w:hint="eastAsia" w:ascii="楷体_GB2312" w:eastAsia="楷体_GB2312"/>
                <w:sz w:val="24"/>
              </w:rPr>
            </w:pPr>
            <w:r>
              <w:rPr>
                <w:rFonts w:hint="eastAsia" w:ascii="楷体_GB2312" w:eastAsia="楷体_GB2312"/>
                <w:sz w:val="24"/>
              </w:rPr>
              <w:t>学术交流</w:t>
            </w:r>
          </w:p>
        </w:tc>
        <w:tc>
          <w:tcPr>
            <w:tcW w:w="1601" w:type="dxa"/>
            <w:gridSpan w:val="5"/>
          </w:tcPr>
          <w:p>
            <w:pPr>
              <w:pStyle w:val="9"/>
              <w:spacing w:before="23"/>
              <w:ind w:left="56" w:right="55"/>
              <w:jc w:val="center"/>
              <w:rPr>
                <w:rFonts w:hint="eastAsia" w:ascii="楷体_GB2312" w:eastAsia="楷体_GB2312"/>
                <w:sz w:val="24"/>
              </w:rPr>
            </w:pPr>
            <w:r>
              <w:rPr>
                <w:rFonts w:hint="eastAsia" w:ascii="楷体_GB2312" w:eastAsia="楷体_GB2312"/>
                <w:sz w:val="24"/>
              </w:rPr>
              <w:t>大会特邀报告</w:t>
            </w:r>
          </w:p>
          <w:p>
            <w:pPr>
              <w:pStyle w:val="9"/>
              <w:spacing w:before="5"/>
              <w:ind w:left="56" w:right="50"/>
              <w:jc w:val="center"/>
              <w:rPr>
                <w:rFonts w:hint="eastAsia" w:ascii="楷体_GB2312" w:eastAsia="楷体_GB2312"/>
                <w:sz w:val="24"/>
              </w:rPr>
            </w:pPr>
            <w:r>
              <w:rPr>
                <w:rFonts w:hint="eastAsia" w:ascii="楷体_GB2312" w:eastAsia="楷体_GB2312"/>
                <w:sz w:val="24"/>
              </w:rPr>
              <w:t>（篇）</w:t>
            </w:r>
          </w:p>
        </w:tc>
        <w:tc>
          <w:tcPr>
            <w:tcW w:w="1354" w:type="dxa"/>
            <w:gridSpan w:val="4"/>
          </w:tcPr>
          <w:p>
            <w:pPr>
              <w:pStyle w:val="9"/>
              <w:spacing w:before="23"/>
              <w:ind w:left="228"/>
              <w:rPr>
                <w:rFonts w:hint="eastAsia" w:ascii="楷体_GB2312" w:eastAsia="楷体_GB2312"/>
                <w:sz w:val="24"/>
              </w:rPr>
            </w:pPr>
            <w:r>
              <w:rPr>
                <w:rFonts w:hint="eastAsia" w:ascii="楷体_GB2312" w:eastAsia="楷体_GB2312"/>
                <w:spacing w:val="-15"/>
                <w:sz w:val="24"/>
              </w:rPr>
              <w:t>分组报告</w:t>
            </w:r>
          </w:p>
          <w:p>
            <w:pPr>
              <w:pStyle w:val="9"/>
              <w:spacing w:before="5"/>
              <w:ind w:left="338"/>
              <w:rPr>
                <w:rFonts w:hint="eastAsia" w:ascii="楷体_GB2312" w:eastAsia="楷体_GB2312"/>
                <w:sz w:val="24"/>
              </w:rPr>
            </w:pPr>
            <w:r>
              <w:rPr>
                <w:rFonts w:hint="eastAsia" w:ascii="楷体_GB2312" w:eastAsia="楷体_GB2312"/>
                <w:spacing w:val="-15"/>
                <w:sz w:val="24"/>
              </w:rPr>
              <w:t>（篇）</w:t>
            </w:r>
          </w:p>
        </w:tc>
        <w:tc>
          <w:tcPr>
            <w:tcW w:w="1757" w:type="dxa"/>
            <w:gridSpan w:val="7"/>
          </w:tcPr>
          <w:p>
            <w:pPr>
              <w:pStyle w:val="9"/>
              <w:spacing w:before="23"/>
              <w:ind w:left="201" w:right="186"/>
              <w:jc w:val="center"/>
              <w:rPr>
                <w:rFonts w:hint="eastAsia" w:ascii="楷体_GB2312" w:eastAsia="楷体_GB2312"/>
                <w:sz w:val="24"/>
              </w:rPr>
            </w:pPr>
            <w:r>
              <w:rPr>
                <w:rFonts w:hint="eastAsia" w:ascii="楷体_GB2312" w:eastAsia="楷体_GB2312"/>
                <w:sz w:val="24"/>
              </w:rPr>
              <w:t>邀 请 讲 学</w:t>
            </w:r>
          </w:p>
          <w:p>
            <w:pPr>
              <w:pStyle w:val="9"/>
              <w:spacing w:before="5"/>
              <w:ind w:left="186" w:right="186"/>
              <w:jc w:val="center"/>
              <w:rPr>
                <w:rFonts w:hint="eastAsia" w:ascii="楷体_GB2312" w:eastAsia="楷体_GB2312"/>
                <w:sz w:val="24"/>
              </w:rPr>
            </w:pPr>
            <w:r>
              <w:rPr>
                <w:rFonts w:hint="eastAsia" w:ascii="楷体_GB2312" w:eastAsia="楷体_GB2312"/>
                <w:sz w:val="24"/>
              </w:rPr>
              <w:t>（次）</w:t>
            </w:r>
          </w:p>
        </w:tc>
        <w:tc>
          <w:tcPr>
            <w:tcW w:w="3145" w:type="dxa"/>
            <w:gridSpan w:val="6"/>
          </w:tcPr>
          <w:p>
            <w:pPr>
              <w:pStyle w:val="9"/>
              <w:spacing w:before="23"/>
              <w:ind w:left="880" w:right="895"/>
              <w:jc w:val="center"/>
              <w:rPr>
                <w:rFonts w:hint="eastAsia" w:ascii="楷体_GB2312" w:eastAsia="楷体_GB2312"/>
                <w:sz w:val="24"/>
              </w:rPr>
            </w:pPr>
            <w:r>
              <w:rPr>
                <w:rFonts w:hint="eastAsia" w:ascii="楷体_GB2312" w:eastAsia="楷体_GB2312"/>
                <w:sz w:val="24"/>
              </w:rPr>
              <w:t>被 邀 讲 学</w:t>
            </w:r>
          </w:p>
          <w:p>
            <w:pPr>
              <w:pStyle w:val="9"/>
              <w:spacing w:before="5"/>
              <w:ind w:left="865" w:right="895"/>
              <w:jc w:val="center"/>
              <w:rPr>
                <w:rFonts w:hint="eastAsia" w:ascii="楷体_GB2312" w:eastAsia="楷体_GB2312"/>
                <w:sz w:val="24"/>
              </w:rPr>
            </w:pPr>
            <w:r>
              <w:rPr>
                <w:rFonts w:hint="eastAsia" w:ascii="楷体_GB2312" w:eastAsia="楷体_GB2312"/>
                <w:sz w:val="24"/>
              </w:rPr>
              <w:t>（次）</w:t>
            </w:r>
          </w:p>
        </w:tc>
        <w:tc>
          <w:tcPr>
            <w:tcW w:w="109" w:type="dxa"/>
            <w:tcBorders>
              <w:top w:val="nil"/>
              <w:bottom w:val="nil"/>
              <w:right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trPr>
        <w:tc>
          <w:tcPr>
            <w:tcW w:w="1321" w:type="dxa"/>
            <w:gridSpan w:val="2"/>
            <w:vMerge w:val="continue"/>
            <w:tcBorders>
              <w:top w:val="nil"/>
            </w:tcBorders>
          </w:tcPr>
          <w:p>
            <w:pPr>
              <w:rPr>
                <w:sz w:val="2"/>
                <w:szCs w:val="2"/>
              </w:rPr>
            </w:pPr>
          </w:p>
        </w:tc>
        <w:tc>
          <w:tcPr>
            <w:tcW w:w="933" w:type="dxa"/>
            <w:gridSpan w:val="3"/>
          </w:tcPr>
          <w:p>
            <w:pPr>
              <w:pStyle w:val="9"/>
              <w:spacing w:before="177"/>
              <w:ind w:left="191"/>
              <w:rPr>
                <w:rFonts w:hint="eastAsia" w:ascii="楷体_GB2312" w:eastAsia="楷体_GB2312"/>
                <w:sz w:val="24"/>
              </w:rPr>
            </w:pPr>
            <w:r>
              <w:rPr>
                <w:rFonts w:hint="eastAsia" w:ascii="楷体_GB2312" w:eastAsia="楷体_GB2312"/>
                <w:sz w:val="24"/>
              </w:rPr>
              <w:t>国 际</w:t>
            </w:r>
          </w:p>
        </w:tc>
        <w:tc>
          <w:tcPr>
            <w:tcW w:w="668" w:type="dxa"/>
            <w:gridSpan w:val="2"/>
          </w:tcPr>
          <w:p>
            <w:pPr>
              <w:pStyle w:val="9"/>
              <w:rPr>
                <w:rFonts w:ascii="Times New Roman"/>
                <w:sz w:val="24"/>
              </w:rPr>
            </w:pPr>
          </w:p>
        </w:tc>
        <w:tc>
          <w:tcPr>
            <w:tcW w:w="667" w:type="dxa"/>
            <w:gridSpan w:val="2"/>
          </w:tcPr>
          <w:p>
            <w:pPr>
              <w:pStyle w:val="9"/>
              <w:spacing w:before="177"/>
              <w:ind w:left="64"/>
              <w:rPr>
                <w:rFonts w:hint="eastAsia" w:ascii="楷体_GB2312" w:eastAsia="楷体_GB2312"/>
                <w:sz w:val="24"/>
              </w:rPr>
            </w:pPr>
            <w:r>
              <w:rPr>
                <w:rFonts w:hint="eastAsia" w:ascii="楷体_GB2312" w:eastAsia="楷体_GB2312"/>
                <w:spacing w:val="-12"/>
                <w:sz w:val="24"/>
              </w:rPr>
              <w:t>国 际</w:t>
            </w:r>
          </w:p>
        </w:tc>
        <w:tc>
          <w:tcPr>
            <w:tcW w:w="687" w:type="dxa"/>
            <w:gridSpan w:val="2"/>
          </w:tcPr>
          <w:p>
            <w:pPr>
              <w:pStyle w:val="9"/>
              <w:rPr>
                <w:rFonts w:ascii="Times New Roman"/>
                <w:sz w:val="24"/>
              </w:rPr>
            </w:pPr>
          </w:p>
        </w:tc>
        <w:tc>
          <w:tcPr>
            <w:tcW w:w="1084" w:type="dxa"/>
            <w:gridSpan w:val="4"/>
          </w:tcPr>
          <w:p>
            <w:pPr>
              <w:pStyle w:val="9"/>
              <w:spacing w:before="177"/>
              <w:ind w:left="266"/>
              <w:rPr>
                <w:rFonts w:hint="eastAsia" w:ascii="楷体_GB2312" w:eastAsia="楷体_GB2312"/>
                <w:sz w:val="24"/>
              </w:rPr>
            </w:pPr>
            <w:r>
              <w:rPr>
                <w:rFonts w:hint="eastAsia" w:ascii="楷体_GB2312" w:eastAsia="楷体_GB2312"/>
                <w:sz w:val="24"/>
              </w:rPr>
              <w:t>国 际</w:t>
            </w:r>
          </w:p>
        </w:tc>
        <w:tc>
          <w:tcPr>
            <w:tcW w:w="673" w:type="dxa"/>
            <w:gridSpan w:val="3"/>
          </w:tcPr>
          <w:p>
            <w:pPr>
              <w:pStyle w:val="9"/>
              <w:rPr>
                <w:rFonts w:ascii="Times New Roman"/>
                <w:sz w:val="24"/>
              </w:rPr>
            </w:pPr>
          </w:p>
        </w:tc>
        <w:tc>
          <w:tcPr>
            <w:tcW w:w="887" w:type="dxa"/>
            <w:gridSpan w:val="3"/>
          </w:tcPr>
          <w:p>
            <w:pPr>
              <w:pStyle w:val="9"/>
              <w:spacing w:before="177"/>
              <w:ind w:left="156"/>
              <w:rPr>
                <w:rFonts w:hint="eastAsia" w:ascii="楷体_GB2312" w:eastAsia="楷体_GB2312"/>
                <w:sz w:val="24"/>
              </w:rPr>
            </w:pPr>
            <w:r>
              <w:rPr>
                <w:rFonts w:hint="eastAsia" w:ascii="楷体_GB2312" w:eastAsia="楷体_GB2312"/>
                <w:sz w:val="24"/>
              </w:rPr>
              <w:t>国 际</w:t>
            </w:r>
          </w:p>
        </w:tc>
        <w:tc>
          <w:tcPr>
            <w:tcW w:w="2258" w:type="dxa"/>
            <w:gridSpan w:val="3"/>
          </w:tcPr>
          <w:p>
            <w:pPr>
              <w:pStyle w:val="9"/>
              <w:rPr>
                <w:rFonts w:ascii="Times New Roman"/>
                <w:sz w:val="24"/>
              </w:rPr>
            </w:pPr>
          </w:p>
        </w:tc>
        <w:tc>
          <w:tcPr>
            <w:tcW w:w="109" w:type="dxa"/>
            <w:tcBorders>
              <w:top w:val="nil"/>
              <w:bottom w:val="nil"/>
              <w:right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6" w:hRule="atLeast"/>
        </w:trPr>
        <w:tc>
          <w:tcPr>
            <w:tcW w:w="1321" w:type="dxa"/>
            <w:gridSpan w:val="2"/>
            <w:vMerge w:val="continue"/>
            <w:tcBorders>
              <w:top w:val="nil"/>
            </w:tcBorders>
          </w:tcPr>
          <w:p>
            <w:pPr>
              <w:rPr>
                <w:sz w:val="2"/>
                <w:szCs w:val="2"/>
              </w:rPr>
            </w:pPr>
          </w:p>
        </w:tc>
        <w:tc>
          <w:tcPr>
            <w:tcW w:w="933" w:type="dxa"/>
            <w:gridSpan w:val="3"/>
          </w:tcPr>
          <w:p>
            <w:pPr>
              <w:pStyle w:val="9"/>
              <w:spacing w:before="177"/>
              <w:ind w:left="191"/>
              <w:rPr>
                <w:rFonts w:hint="eastAsia" w:ascii="楷体_GB2312" w:eastAsia="楷体_GB2312"/>
                <w:sz w:val="24"/>
              </w:rPr>
            </w:pPr>
            <w:r>
              <w:rPr>
                <w:rFonts w:hint="eastAsia" w:ascii="楷体_GB2312" w:eastAsia="楷体_GB2312"/>
                <w:sz w:val="24"/>
              </w:rPr>
              <w:t>国 内</w:t>
            </w:r>
          </w:p>
        </w:tc>
        <w:tc>
          <w:tcPr>
            <w:tcW w:w="668" w:type="dxa"/>
            <w:gridSpan w:val="2"/>
          </w:tcPr>
          <w:p>
            <w:pPr>
              <w:pStyle w:val="9"/>
              <w:rPr>
                <w:rFonts w:ascii="Times New Roman"/>
                <w:sz w:val="24"/>
              </w:rPr>
            </w:pPr>
          </w:p>
        </w:tc>
        <w:tc>
          <w:tcPr>
            <w:tcW w:w="667" w:type="dxa"/>
            <w:gridSpan w:val="2"/>
          </w:tcPr>
          <w:p>
            <w:pPr>
              <w:pStyle w:val="9"/>
              <w:spacing w:before="177"/>
              <w:ind w:left="64"/>
              <w:rPr>
                <w:rFonts w:hint="eastAsia" w:ascii="楷体_GB2312" w:eastAsia="楷体_GB2312"/>
                <w:sz w:val="24"/>
              </w:rPr>
            </w:pPr>
            <w:r>
              <w:rPr>
                <w:rFonts w:hint="eastAsia" w:ascii="楷体_GB2312" w:eastAsia="楷体_GB2312"/>
                <w:spacing w:val="-12"/>
                <w:sz w:val="24"/>
              </w:rPr>
              <w:t>国 内</w:t>
            </w:r>
          </w:p>
        </w:tc>
        <w:tc>
          <w:tcPr>
            <w:tcW w:w="687" w:type="dxa"/>
            <w:gridSpan w:val="2"/>
          </w:tcPr>
          <w:p>
            <w:pPr>
              <w:pStyle w:val="9"/>
              <w:rPr>
                <w:rFonts w:ascii="Times New Roman"/>
                <w:sz w:val="24"/>
              </w:rPr>
            </w:pPr>
          </w:p>
        </w:tc>
        <w:tc>
          <w:tcPr>
            <w:tcW w:w="1084" w:type="dxa"/>
            <w:gridSpan w:val="4"/>
          </w:tcPr>
          <w:p>
            <w:pPr>
              <w:pStyle w:val="9"/>
              <w:spacing w:before="177"/>
              <w:ind w:left="266"/>
              <w:rPr>
                <w:rFonts w:hint="eastAsia" w:ascii="楷体_GB2312" w:eastAsia="楷体_GB2312"/>
                <w:sz w:val="24"/>
              </w:rPr>
            </w:pPr>
            <w:r>
              <w:rPr>
                <w:rFonts w:hint="eastAsia" w:ascii="楷体_GB2312" w:eastAsia="楷体_GB2312"/>
                <w:sz w:val="24"/>
              </w:rPr>
              <w:t>国 内</w:t>
            </w:r>
          </w:p>
        </w:tc>
        <w:tc>
          <w:tcPr>
            <w:tcW w:w="673" w:type="dxa"/>
            <w:gridSpan w:val="3"/>
          </w:tcPr>
          <w:p>
            <w:pPr>
              <w:pStyle w:val="9"/>
              <w:rPr>
                <w:rFonts w:ascii="Times New Roman"/>
                <w:sz w:val="24"/>
              </w:rPr>
            </w:pPr>
          </w:p>
        </w:tc>
        <w:tc>
          <w:tcPr>
            <w:tcW w:w="887" w:type="dxa"/>
            <w:gridSpan w:val="3"/>
          </w:tcPr>
          <w:p>
            <w:pPr>
              <w:pStyle w:val="9"/>
              <w:spacing w:before="177"/>
              <w:ind w:left="156"/>
              <w:rPr>
                <w:rFonts w:hint="eastAsia" w:ascii="楷体_GB2312" w:eastAsia="楷体_GB2312"/>
                <w:sz w:val="24"/>
              </w:rPr>
            </w:pPr>
            <w:r>
              <w:rPr>
                <w:rFonts w:hint="eastAsia" w:ascii="楷体_GB2312" w:eastAsia="楷体_GB2312"/>
                <w:sz w:val="24"/>
              </w:rPr>
              <w:t>国 内</w:t>
            </w:r>
          </w:p>
        </w:tc>
        <w:tc>
          <w:tcPr>
            <w:tcW w:w="2258" w:type="dxa"/>
            <w:gridSpan w:val="3"/>
          </w:tcPr>
          <w:p>
            <w:pPr>
              <w:pStyle w:val="9"/>
              <w:rPr>
                <w:rFonts w:ascii="Times New Roman"/>
                <w:sz w:val="24"/>
              </w:rPr>
            </w:pPr>
          </w:p>
        </w:tc>
        <w:tc>
          <w:tcPr>
            <w:tcW w:w="109" w:type="dxa"/>
            <w:tcBorders>
              <w:top w:val="nil"/>
              <w:right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9287" w:type="dxa"/>
            <w:gridSpan w:val="25"/>
          </w:tcPr>
          <w:p>
            <w:pPr>
              <w:pStyle w:val="9"/>
              <w:spacing w:before="153"/>
              <w:ind w:left="283"/>
              <w:rPr>
                <w:rFonts w:hint="eastAsia" w:ascii="楷体_GB2312" w:eastAsia="楷体_GB2312"/>
                <w:sz w:val="24"/>
              </w:rPr>
            </w:pPr>
            <w:r>
              <w:rPr>
                <w:rFonts w:hint="eastAsia" w:ascii="楷体_GB2312" w:eastAsia="楷体_GB2312"/>
                <w:sz w:val="24"/>
              </w:rPr>
              <w:t>建设期间发表的被 CSSCI 期刊收录的学术论文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480" w:type="dxa"/>
            <w:gridSpan w:val="3"/>
          </w:tcPr>
          <w:p>
            <w:pPr>
              <w:pStyle w:val="9"/>
              <w:spacing w:before="149"/>
              <w:ind w:left="471" w:right="479"/>
              <w:jc w:val="center"/>
              <w:rPr>
                <w:sz w:val="24"/>
              </w:rPr>
            </w:pPr>
            <w:r>
              <w:rPr>
                <w:sz w:val="24"/>
              </w:rPr>
              <w:t>序号</w:t>
            </w:r>
          </w:p>
        </w:tc>
        <w:tc>
          <w:tcPr>
            <w:tcW w:w="1766" w:type="dxa"/>
            <w:gridSpan w:val="5"/>
          </w:tcPr>
          <w:p>
            <w:pPr>
              <w:pStyle w:val="9"/>
              <w:spacing w:before="149"/>
              <w:ind w:left="426"/>
              <w:rPr>
                <w:sz w:val="24"/>
              </w:rPr>
            </w:pPr>
            <w:r>
              <w:rPr>
                <w:sz w:val="24"/>
              </w:rPr>
              <w:t>论文名称</w:t>
            </w:r>
          </w:p>
        </w:tc>
        <w:tc>
          <w:tcPr>
            <w:tcW w:w="1148" w:type="dxa"/>
            <w:gridSpan w:val="4"/>
          </w:tcPr>
          <w:p>
            <w:pPr>
              <w:pStyle w:val="9"/>
              <w:spacing w:line="303" w:lineRule="exact"/>
              <w:ind w:left="144"/>
              <w:rPr>
                <w:sz w:val="24"/>
              </w:rPr>
            </w:pPr>
            <w:r>
              <w:rPr>
                <w:spacing w:val="-15"/>
                <w:sz w:val="24"/>
              </w:rPr>
              <w:t>发表刊物</w:t>
            </w:r>
          </w:p>
          <w:p>
            <w:pPr>
              <w:pStyle w:val="9"/>
              <w:spacing w:before="5" w:line="297" w:lineRule="exact"/>
              <w:ind w:left="144"/>
              <w:rPr>
                <w:sz w:val="24"/>
              </w:rPr>
            </w:pPr>
            <w:r>
              <w:rPr>
                <w:spacing w:val="-15"/>
                <w:sz w:val="24"/>
              </w:rPr>
              <w:t>名称期号</w:t>
            </w:r>
          </w:p>
        </w:tc>
        <w:tc>
          <w:tcPr>
            <w:tcW w:w="1318" w:type="dxa"/>
            <w:gridSpan w:val="4"/>
          </w:tcPr>
          <w:p>
            <w:pPr>
              <w:pStyle w:val="9"/>
              <w:spacing w:before="149"/>
              <w:ind w:left="441"/>
              <w:rPr>
                <w:sz w:val="24"/>
              </w:rPr>
            </w:pPr>
            <w:r>
              <w:rPr>
                <w:sz w:val="24"/>
              </w:rPr>
              <w:t>作者</w:t>
            </w:r>
          </w:p>
        </w:tc>
        <w:tc>
          <w:tcPr>
            <w:tcW w:w="1748" w:type="dxa"/>
            <w:gridSpan w:val="7"/>
          </w:tcPr>
          <w:p>
            <w:pPr>
              <w:pStyle w:val="9"/>
              <w:spacing w:before="149"/>
              <w:ind w:left="314"/>
              <w:rPr>
                <w:sz w:val="24"/>
              </w:rPr>
            </w:pPr>
            <w:r>
              <w:rPr>
                <w:spacing w:val="-14"/>
                <w:sz w:val="24"/>
              </w:rPr>
              <w:t>第</w:t>
            </w:r>
            <w:r>
              <w:rPr>
                <w:spacing w:val="69"/>
                <w:sz w:val="24"/>
                <w:u w:val="single"/>
              </w:rPr>
              <w:t xml:space="preserve"> </w:t>
            </w:r>
            <w:r>
              <w:rPr>
                <w:spacing w:val="-15"/>
                <w:sz w:val="24"/>
              </w:rPr>
              <w:t>作 者</w:t>
            </w:r>
          </w:p>
        </w:tc>
        <w:tc>
          <w:tcPr>
            <w:tcW w:w="1827" w:type="dxa"/>
            <w:gridSpan w:val="2"/>
          </w:tcPr>
          <w:p>
            <w:pPr>
              <w:pStyle w:val="9"/>
              <w:spacing w:before="149"/>
              <w:ind w:left="434"/>
              <w:rPr>
                <w:sz w:val="24"/>
              </w:rPr>
            </w:pPr>
            <w:r>
              <w:rPr>
                <w:sz w:val="24"/>
              </w:rPr>
              <w:t>起止页码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80" w:type="dxa"/>
            <w:gridSpan w:val="3"/>
          </w:tcPr>
          <w:p>
            <w:pPr>
              <w:pStyle w:val="9"/>
              <w:spacing w:before="148"/>
              <w:ind w:left="38"/>
              <w:rPr>
                <w:rFonts w:ascii="宋体"/>
                <w:sz w:val="24"/>
              </w:rPr>
            </w:pPr>
            <w:r>
              <w:rPr>
                <w:rFonts w:ascii="宋体"/>
                <w:sz w:val="24"/>
              </w:rPr>
              <w:t xml:space="preserve"> </w:t>
            </w:r>
          </w:p>
        </w:tc>
        <w:tc>
          <w:tcPr>
            <w:tcW w:w="1766" w:type="dxa"/>
            <w:gridSpan w:val="5"/>
          </w:tcPr>
          <w:p>
            <w:pPr>
              <w:pStyle w:val="9"/>
              <w:spacing w:before="148"/>
              <w:ind w:left="56"/>
              <w:rPr>
                <w:rFonts w:ascii="宋体"/>
                <w:sz w:val="24"/>
              </w:rPr>
            </w:pPr>
            <w:r>
              <w:rPr>
                <w:rFonts w:ascii="宋体"/>
                <w:sz w:val="24"/>
              </w:rPr>
              <w:t xml:space="preserve"> </w:t>
            </w:r>
          </w:p>
        </w:tc>
        <w:tc>
          <w:tcPr>
            <w:tcW w:w="1148" w:type="dxa"/>
            <w:gridSpan w:val="4"/>
          </w:tcPr>
          <w:p>
            <w:pPr>
              <w:pStyle w:val="9"/>
              <w:spacing w:before="148"/>
              <w:ind w:left="72"/>
              <w:rPr>
                <w:rFonts w:ascii="宋体"/>
                <w:sz w:val="24"/>
              </w:rPr>
            </w:pPr>
            <w:r>
              <w:rPr>
                <w:rFonts w:ascii="宋体"/>
                <w:sz w:val="24"/>
              </w:rPr>
              <w:t xml:space="preserve"> </w:t>
            </w:r>
          </w:p>
        </w:tc>
        <w:tc>
          <w:tcPr>
            <w:tcW w:w="1318" w:type="dxa"/>
            <w:gridSpan w:val="4"/>
          </w:tcPr>
          <w:p>
            <w:pPr>
              <w:pStyle w:val="9"/>
              <w:spacing w:before="148"/>
              <w:ind w:left="90"/>
              <w:rPr>
                <w:rFonts w:ascii="宋体"/>
                <w:sz w:val="24"/>
              </w:rPr>
            </w:pPr>
            <w:r>
              <w:rPr>
                <w:rFonts w:ascii="宋体"/>
                <w:sz w:val="24"/>
              </w:rPr>
              <w:t xml:space="preserve"> </w:t>
            </w:r>
          </w:p>
        </w:tc>
        <w:tc>
          <w:tcPr>
            <w:tcW w:w="1748" w:type="dxa"/>
            <w:gridSpan w:val="7"/>
          </w:tcPr>
          <w:p>
            <w:pPr>
              <w:pStyle w:val="9"/>
              <w:rPr>
                <w:rFonts w:ascii="Times New Roman"/>
                <w:sz w:val="24"/>
              </w:rPr>
            </w:pPr>
          </w:p>
        </w:tc>
        <w:tc>
          <w:tcPr>
            <w:tcW w:w="1827"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80" w:type="dxa"/>
            <w:gridSpan w:val="3"/>
          </w:tcPr>
          <w:p>
            <w:pPr>
              <w:pStyle w:val="9"/>
              <w:rPr>
                <w:rFonts w:ascii="Times New Roman"/>
                <w:sz w:val="24"/>
              </w:rPr>
            </w:pPr>
          </w:p>
        </w:tc>
        <w:tc>
          <w:tcPr>
            <w:tcW w:w="1766" w:type="dxa"/>
            <w:gridSpan w:val="5"/>
          </w:tcPr>
          <w:p>
            <w:pPr>
              <w:pStyle w:val="9"/>
              <w:rPr>
                <w:rFonts w:ascii="Times New Roman"/>
                <w:sz w:val="24"/>
              </w:rPr>
            </w:pPr>
          </w:p>
        </w:tc>
        <w:tc>
          <w:tcPr>
            <w:tcW w:w="1148" w:type="dxa"/>
            <w:gridSpan w:val="4"/>
          </w:tcPr>
          <w:p>
            <w:pPr>
              <w:pStyle w:val="9"/>
              <w:rPr>
                <w:rFonts w:ascii="Times New Roman"/>
                <w:sz w:val="24"/>
              </w:rPr>
            </w:pPr>
          </w:p>
        </w:tc>
        <w:tc>
          <w:tcPr>
            <w:tcW w:w="1318" w:type="dxa"/>
            <w:gridSpan w:val="4"/>
          </w:tcPr>
          <w:p>
            <w:pPr>
              <w:pStyle w:val="9"/>
              <w:rPr>
                <w:rFonts w:ascii="Times New Roman"/>
                <w:sz w:val="24"/>
              </w:rPr>
            </w:pPr>
          </w:p>
        </w:tc>
        <w:tc>
          <w:tcPr>
            <w:tcW w:w="1748" w:type="dxa"/>
            <w:gridSpan w:val="7"/>
          </w:tcPr>
          <w:p>
            <w:pPr>
              <w:pStyle w:val="9"/>
              <w:rPr>
                <w:rFonts w:ascii="Times New Roman"/>
                <w:sz w:val="24"/>
              </w:rPr>
            </w:pPr>
          </w:p>
        </w:tc>
        <w:tc>
          <w:tcPr>
            <w:tcW w:w="1827"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80" w:type="dxa"/>
            <w:gridSpan w:val="3"/>
          </w:tcPr>
          <w:p>
            <w:pPr>
              <w:pStyle w:val="9"/>
              <w:rPr>
                <w:rFonts w:ascii="Times New Roman"/>
                <w:sz w:val="24"/>
              </w:rPr>
            </w:pPr>
          </w:p>
        </w:tc>
        <w:tc>
          <w:tcPr>
            <w:tcW w:w="1766" w:type="dxa"/>
            <w:gridSpan w:val="5"/>
          </w:tcPr>
          <w:p>
            <w:pPr>
              <w:pStyle w:val="9"/>
              <w:rPr>
                <w:rFonts w:ascii="Times New Roman"/>
                <w:sz w:val="24"/>
              </w:rPr>
            </w:pPr>
          </w:p>
        </w:tc>
        <w:tc>
          <w:tcPr>
            <w:tcW w:w="1148" w:type="dxa"/>
            <w:gridSpan w:val="4"/>
          </w:tcPr>
          <w:p>
            <w:pPr>
              <w:pStyle w:val="9"/>
              <w:rPr>
                <w:rFonts w:ascii="Times New Roman"/>
                <w:sz w:val="24"/>
              </w:rPr>
            </w:pPr>
          </w:p>
        </w:tc>
        <w:tc>
          <w:tcPr>
            <w:tcW w:w="1318" w:type="dxa"/>
            <w:gridSpan w:val="4"/>
          </w:tcPr>
          <w:p>
            <w:pPr>
              <w:pStyle w:val="9"/>
              <w:rPr>
                <w:rFonts w:ascii="Times New Roman"/>
                <w:sz w:val="24"/>
              </w:rPr>
            </w:pPr>
          </w:p>
        </w:tc>
        <w:tc>
          <w:tcPr>
            <w:tcW w:w="1748" w:type="dxa"/>
            <w:gridSpan w:val="7"/>
          </w:tcPr>
          <w:p>
            <w:pPr>
              <w:pStyle w:val="9"/>
              <w:rPr>
                <w:rFonts w:ascii="Times New Roman"/>
                <w:sz w:val="24"/>
              </w:rPr>
            </w:pPr>
          </w:p>
        </w:tc>
        <w:tc>
          <w:tcPr>
            <w:tcW w:w="1827"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80" w:type="dxa"/>
            <w:gridSpan w:val="3"/>
          </w:tcPr>
          <w:p>
            <w:pPr>
              <w:pStyle w:val="9"/>
              <w:rPr>
                <w:rFonts w:ascii="Times New Roman"/>
                <w:sz w:val="24"/>
              </w:rPr>
            </w:pPr>
          </w:p>
        </w:tc>
        <w:tc>
          <w:tcPr>
            <w:tcW w:w="1766" w:type="dxa"/>
            <w:gridSpan w:val="5"/>
          </w:tcPr>
          <w:p>
            <w:pPr>
              <w:pStyle w:val="9"/>
              <w:rPr>
                <w:rFonts w:ascii="Times New Roman"/>
                <w:sz w:val="24"/>
              </w:rPr>
            </w:pPr>
          </w:p>
        </w:tc>
        <w:tc>
          <w:tcPr>
            <w:tcW w:w="1148" w:type="dxa"/>
            <w:gridSpan w:val="4"/>
          </w:tcPr>
          <w:p>
            <w:pPr>
              <w:pStyle w:val="9"/>
              <w:rPr>
                <w:rFonts w:ascii="Times New Roman"/>
                <w:sz w:val="24"/>
              </w:rPr>
            </w:pPr>
          </w:p>
        </w:tc>
        <w:tc>
          <w:tcPr>
            <w:tcW w:w="1318" w:type="dxa"/>
            <w:gridSpan w:val="4"/>
          </w:tcPr>
          <w:p>
            <w:pPr>
              <w:pStyle w:val="9"/>
              <w:rPr>
                <w:rFonts w:ascii="Times New Roman"/>
                <w:sz w:val="24"/>
              </w:rPr>
            </w:pPr>
          </w:p>
        </w:tc>
        <w:tc>
          <w:tcPr>
            <w:tcW w:w="1748" w:type="dxa"/>
            <w:gridSpan w:val="7"/>
          </w:tcPr>
          <w:p>
            <w:pPr>
              <w:pStyle w:val="9"/>
              <w:rPr>
                <w:rFonts w:ascii="Times New Roman"/>
                <w:sz w:val="24"/>
              </w:rPr>
            </w:pPr>
          </w:p>
        </w:tc>
        <w:tc>
          <w:tcPr>
            <w:tcW w:w="1827"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480" w:type="dxa"/>
            <w:gridSpan w:val="3"/>
          </w:tcPr>
          <w:p>
            <w:pPr>
              <w:pStyle w:val="9"/>
              <w:rPr>
                <w:rFonts w:ascii="Times New Roman"/>
                <w:sz w:val="24"/>
              </w:rPr>
            </w:pPr>
          </w:p>
        </w:tc>
        <w:tc>
          <w:tcPr>
            <w:tcW w:w="1766" w:type="dxa"/>
            <w:gridSpan w:val="5"/>
          </w:tcPr>
          <w:p>
            <w:pPr>
              <w:pStyle w:val="9"/>
              <w:rPr>
                <w:rFonts w:ascii="Times New Roman"/>
                <w:sz w:val="24"/>
              </w:rPr>
            </w:pPr>
          </w:p>
        </w:tc>
        <w:tc>
          <w:tcPr>
            <w:tcW w:w="1148" w:type="dxa"/>
            <w:gridSpan w:val="4"/>
          </w:tcPr>
          <w:p>
            <w:pPr>
              <w:pStyle w:val="9"/>
              <w:rPr>
                <w:rFonts w:ascii="Times New Roman"/>
                <w:sz w:val="24"/>
              </w:rPr>
            </w:pPr>
          </w:p>
        </w:tc>
        <w:tc>
          <w:tcPr>
            <w:tcW w:w="1318" w:type="dxa"/>
            <w:gridSpan w:val="4"/>
          </w:tcPr>
          <w:p>
            <w:pPr>
              <w:pStyle w:val="9"/>
              <w:rPr>
                <w:rFonts w:ascii="Times New Roman"/>
                <w:sz w:val="24"/>
              </w:rPr>
            </w:pPr>
          </w:p>
        </w:tc>
        <w:tc>
          <w:tcPr>
            <w:tcW w:w="1748" w:type="dxa"/>
            <w:gridSpan w:val="7"/>
          </w:tcPr>
          <w:p>
            <w:pPr>
              <w:pStyle w:val="9"/>
              <w:rPr>
                <w:rFonts w:ascii="Times New Roman"/>
                <w:sz w:val="24"/>
              </w:rPr>
            </w:pPr>
          </w:p>
        </w:tc>
        <w:tc>
          <w:tcPr>
            <w:tcW w:w="1827" w:type="dxa"/>
            <w:gridSpan w:val="2"/>
          </w:tcPr>
          <w:p>
            <w:pPr>
              <w:pStyle w:val="9"/>
              <w:rPr>
                <w:rFonts w:ascii="Times New Roman"/>
                <w:sz w:val="24"/>
              </w:rPr>
            </w:pPr>
          </w:p>
        </w:tc>
      </w:tr>
    </w:tbl>
    <w:p>
      <w:pPr>
        <w:spacing w:after="0"/>
        <w:rPr>
          <w:rFonts w:ascii="Times New Roman"/>
          <w:sz w:val="24"/>
        </w:rPr>
        <w:sectPr>
          <w:pgSz w:w="11910" w:h="16840"/>
          <w:pgMar w:top="1580" w:right="1180" w:bottom="1740" w:left="1240" w:header="0" w:footer="1558" w:gutter="0"/>
        </w:sectPr>
      </w:pPr>
    </w:p>
    <w:p>
      <w:pPr>
        <w:pStyle w:val="4"/>
        <w:spacing w:before="9"/>
        <w:rPr>
          <w:rFonts w:ascii="Times New Roman"/>
          <w:sz w:val="28"/>
        </w:rPr>
      </w:pPr>
    </w:p>
    <w:tbl>
      <w:tblPr>
        <w:tblStyle w:val="5"/>
        <w:tblW w:w="9257"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1"/>
        <w:gridCol w:w="528"/>
        <w:gridCol w:w="1782"/>
        <w:gridCol w:w="1167"/>
        <w:gridCol w:w="1263"/>
        <w:gridCol w:w="1542"/>
        <w:gridCol w:w="203"/>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9257" w:type="dxa"/>
            <w:gridSpan w:val="8"/>
          </w:tcPr>
          <w:p>
            <w:pPr>
              <w:pStyle w:val="9"/>
              <w:spacing w:before="124"/>
              <w:ind w:left="283"/>
              <w:rPr>
                <w:rFonts w:hint="eastAsia" w:ascii="楷体_GB2312" w:eastAsia="楷体_GB2312"/>
                <w:sz w:val="24"/>
              </w:rPr>
            </w:pPr>
            <w:r>
              <w:rPr>
                <w:rFonts w:hint="eastAsia" w:ascii="楷体_GB2312" w:eastAsia="楷体_GB2312"/>
                <w:sz w:val="24"/>
              </w:rPr>
              <w:t>建设期间发表的其他有代表性学术论文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951" w:type="dxa"/>
          </w:tcPr>
          <w:p>
            <w:pPr>
              <w:pStyle w:val="9"/>
              <w:spacing w:before="154"/>
              <w:ind w:left="244"/>
              <w:rPr>
                <w:sz w:val="24"/>
              </w:rPr>
            </w:pPr>
            <w:r>
              <w:rPr>
                <w:sz w:val="24"/>
              </w:rPr>
              <w:t>序号</w:t>
            </w:r>
          </w:p>
        </w:tc>
        <w:tc>
          <w:tcPr>
            <w:tcW w:w="2310" w:type="dxa"/>
            <w:gridSpan w:val="2"/>
          </w:tcPr>
          <w:p>
            <w:pPr>
              <w:pStyle w:val="9"/>
              <w:spacing w:before="154"/>
              <w:ind w:left="700"/>
              <w:rPr>
                <w:sz w:val="24"/>
              </w:rPr>
            </w:pPr>
            <w:r>
              <w:rPr>
                <w:sz w:val="24"/>
              </w:rPr>
              <w:t>论文名称</w:t>
            </w:r>
          </w:p>
        </w:tc>
        <w:tc>
          <w:tcPr>
            <w:tcW w:w="1167" w:type="dxa"/>
          </w:tcPr>
          <w:p>
            <w:pPr>
              <w:pStyle w:val="9"/>
              <w:spacing w:line="307" w:lineRule="exact"/>
              <w:ind w:left="129"/>
              <w:rPr>
                <w:sz w:val="24"/>
              </w:rPr>
            </w:pPr>
            <w:r>
              <w:rPr>
                <w:spacing w:val="-15"/>
                <w:sz w:val="24"/>
              </w:rPr>
              <w:t>发表刊物</w:t>
            </w:r>
          </w:p>
          <w:p>
            <w:pPr>
              <w:pStyle w:val="9"/>
              <w:spacing w:line="296" w:lineRule="exact"/>
              <w:ind w:left="129"/>
              <w:rPr>
                <w:sz w:val="24"/>
              </w:rPr>
            </w:pPr>
            <w:r>
              <w:rPr>
                <w:spacing w:val="-15"/>
                <w:sz w:val="24"/>
              </w:rPr>
              <w:t>名称期号</w:t>
            </w:r>
          </w:p>
        </w:tc>
        <w:tc>
          <w:tcPr>
            <w:tcW w:w="1263" w:type="dxa"/>
          </w:tcPr>
          <w:p>
            <w:pPr>
              <w:pStyle w:val="9"/>
              <w:spacing w:before="154"/>
              <w:ind w:left="124" w:right="112"/>
              <w:jc w:val="center"/>
              <w:rPr>
                <w:sz w:val="24"/>
              </w:rPr>
            </w:pPr>
            <w:r>
              <w:rPr>
                <w:sz w:val="24"/>
              </w:rPr>
              <w:t>作者</w:t>
            </w:r>
          </w:p>
        </w:tc>
        <w:tc>
          <w:tcPr>
            <w:tcW w:w="1745" w:type="dxa"/>
            <w:gridSpan w:val="2"/>
          </w:tcPr>
          <w:p>
            <w:pPr>
              <w:pStyle w:val="9"/>
              <w:spacing w:before="154"/>
              <w:ind w:left="335"/>
              <w:rPr>
                <w:sz w:val="24"/>
              </w:rPr>
            </w:pPr>
            <w:r>
              <w:rPr>
                <w:spacing w:val="-14"/>
                <w:sz w:val="24"/>
              </w:rPr>
              <w:t>第</w:t>
            </w:r>
            <w:r>
              <w:rPr>
                <w:spacing w:val="69"/>
                <w:sz w:val="24"/>
                <w:u w:val="single"/>
              </w:rPr>
              <w:t xml:space="preserve"> </w:t>
            </w:r>
            <w:r>
              <w:rPr>
                <w:spacing w:val="-15"/>
                <w:sz w:val="24"/>
              </w:rPr>
              <w:t>作 者</w:t>
            </w:r>
          </w:p>
        </w:tc>
        <w:tc>
          <w:tcPr>
            <w:tcW w:w="1821" w:type="dxa"/>
          </w:tcPr>
          <w:p>
            <w:pPr>
              <w:pStyle w:val="9"/>
              <w:spacing w:before="154"/>
              <w:ind w:left="458"/>
              <w:rPr>
                <w:sz w:val="24"/>
              </w:rPr>
            </w:pPr>
            <w:r>
              <w:rPr>
                <w:sz w:val="24"/>
              </w:rPr>
              <w:t>起止页码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951" w:type="dxa"/>
          </w:tcPr>
          <w:p>
            <w:pPr>
              <w:pStyle w:val="9"/>
              <w:rPr>
                <w:rFonts w:ascii="Times New Roman"/>
                <w:sz w:val="24"/>
              </w:rPr>
            </w:pPr>
          </w:p>
        </w:tc>
        <w:tc>
          <w:tcPr>
            <w:tcW w:w="2310" w:type="dxa"/>
            <w:gridSpan w:val="2"/>
          </w:tcPr>
          <w:p>
            <w:pPr>
              <w:pStyle w:val="9"/>
              <w:rPr>
                <w:rFonts w:ascii="Times New Roman"/>
                <w:sz w:val="24"/>
              </w:rPr>
            </w:pPr>
          </w:p>
        </w:tc>
        <w:tc>
          <w:tcPr>
            <w:tcW w:w="1167" w:type="dxa"/>
          </w:tcPr>
          <w:p>
            <w:pPr>
              <w:pStyle w:val="9"/>
              <w:rPr>
                <w:rFonts w:ascii="Times New Roman"/>
                <w:sz w:val="24"/>
              </w:rPr>
            </w:pPr>
          </w:p>
        </w:tc>
        <w:tc>
          <w:tcPr>
            <w:tcW w:w="1263" w:type="dxa"/>
          </w:tcPr>
          <w:p>
            <w:pPr>
              <w:pStyle w:val="9"/>
              <w:rPr>
                <w:rFonts w:ascii="Times New Roman"/>
                <w:sz w:val="24"/>
              </w:rPr>
            </w:pPr>
          </w:p>
        </w:tc>
        <w:tc>
          <w:tcPr>
            <w:tcW w:w="1745" w:type="dxa"/>
            <w:gridSpan w:val="2"/>
          </w:tcPr>
          <w:p>
            <w:pPr>
              <w:pStyle w:val="9"/>
              <w:rPr>
                <w:rFonts w:ascii="Times New Roman"/>
                <w:sz w:val="24"/>
              </w:rPr>
            </w:pPr>
          </w:p>
        </w:tc>
        <w:tc>
          <w:tcPr>
            <w:tcW w:w="182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951" w:type="dxa"/>
          </w:tcPr>
          <w:p>
            <w:pPr>
              <w:pStyle w:val="9"/>
              <w:rPr>
                <w:rFonts w:ascii="Times New Roman"/>
                <w:sz w:val="24"/>
              </w:rPr>
            </w:pPr>
          </w:p>
        </w:tc>
        <w:tc>
          <w:tcPr>
            <w:tcW w:w="2310" w:type="dxa"/>
            <w:gridSpan w:val="2"/>
          </w:tcPr>
          <w:p>
            <w:pPr>
              <w:pStyle w:val="9"/>
              <w:rPr>
                <w:rFonts w:ascii="Times New Roman"/>
                <w:sz w:val="24"/>
              </w:rPr>
            </w:pPr>
          </w:p>
        </w:tc>
        <w:tc>
          <w:tcPr>
            <w:tcW w:w="1167" w:type="dxa"/>
          </w:tcPr>
          <w:p>
            <w:pPr>
              <w:pStyle w:val="9"/>
              <w:rPr>
                <w:rFonts w:ascii="Times New Roman"/>
                <w:sz w:val="24"/>
              </w:rPr>
            </w:pPr>
          </w:p>
        </w:tc>
        <w:tc>
          <w:tcPr>
            <w:tcW w:w="1263" w:type="dxa"/>
          </w:tcPr>
          <w:p>
            <w:pPr>
              <w:pStyle w:val="9"/>
              <w:rPr>
                <w:rFonts w:ascii="Times New Roman"/>
                <w:sz w:val="24"/>
              </w:rPr>
            </w:pPr>
          </w:p>
        </w:tc>
        <w:tc>
          <w:tcPr>
            <w:tcW w:w="1745" w:type="dxa"/>
            <w:gridSpan w:val="2"/>
          </w:tcPr>
          <w:p>
            <w:pPr>
              <w:pStyle w:val="9"/>
              <w:rPr>
                <w:rFonts w:ascii="Times New Roman"/>
                <w:sz w:val="24"/>
              </w:rPr>
            </w:pPr>
          </w:p>
        </w:tc>
        <w:tc>
          <w:tcPr>
            <w:tcW w:w="182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951" w:type="dxa"/>
          </w:tcPr>
          <w:p>
            <w:pPr>
              <w:pStyle w:val="9"/>
              <w:rPr>
                <w:rFonts w:ascii="Times New Roman"/>
                <w:sz w:val="24"/>
              </w:rPr>
            </w:pPr>
          </w:p>
        </w:tc>
        <w:tc>
          <w:tcPr>
            <w:tcW w:w="2310" w:type="dxa"/>
            <w:gridSpan w:val="2"/>
          </w:tcPr>
          <w:p>
            <w:pPr>
              <w:pStyle w:val="9"/>
              <w:rPr>
                <w:rFonts w:ascii="Times New Roman"/>
                <w:sz w:val="24"/>
              </w:rPr>
            </w:pPr>
          </w:p>
        </w:tc>
        <w:tc>
          <w:tcPr>
            <w:tcW w:w="1167" w:type="dxa"/>
          </w:tcPr>
          <w:p>
            <w:pPr>
              <w:pStyle w:val="9"/>
              <w:rPr>
                <w:rFonts w:ascii="Times New Roman"/>
                <w:sz w:val="24"/>
              </w:rPr>
            </w:pPr>
          </w:p>
        </w:tc>
        <w:tc>
          <w:tcPr>
            <w:tcW w:w="1263" w:type="dxa"/>
          </w:tcPr>
          <w:p>
            <w:pPr>
              <w:pStyle w:val="9"/>
              <w:rPr>
                <w:rFonts w:ascii="Times New Roman"/>
                <w:sz w:val="24"/>
              </w:rPr>
            </w:pPr>
          </w:p>
        </w:tc>
        <w:tc>
          <w:tcPr>
            <w:tcW w:w="1745" w:type="dxa"/>
            <w:gridSpan w:val="2"/>
          </w:tcPr>
          <w:p>
            <w:pPr>
              <w:pStyle w:val="9"/>
              <w:rPr>
                <w:rFonts w:ascii="Times New Roman"/>
                <w:sz w:val="24"/>
              </w:rPr>
            </w:pPr>
          </w:p>
        </w:tc>
        <w:tc>
          <w:tcPr>
            <w:tcW w:w="182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257" w:type="dxa"/>
            <w:gridSpan w:val="8"/>
          </w:tcPr>
          <w:p>
            <w:pPr>
              <w:pStyle w:val="9"/>
              <w:spacing w:line="302" w:lineRule="exact"/>
              <w:ind w:left="283"/>
              <w:rPr>
                <w:rFonts w:hint="eastAsia" w:ascii="楷体_GB2312" w:eastAsia="楷体_GB2312"/>
                <w:sz w:val="24"/>
              </w:rPr>
            </w:pPr>
            <w:r>
              <w:rPr>
                <w:rFonts w:hint="eastAsia" w:ascii="楷体_GB2312" w:eastAsia="楷体_GB2312"/>
                <w:spacing w:val="-15"/>
                <w:sz w:val="24"/>
              </w:rPr>
              <w:t>建设期间主持完成的国家社科基金项目、国家自然科学基金管理类、教育部人文社科</w:t>
            </w:r>
            <w:r>
              <w:rPr>
                <w:rFonts w:hint="eastAsia" w:ascii="楷体_GB2312" w:eastAsia="楷体_GB2312"/>
                <w:spacing w:val="-10"/>
                <w:sz w:val="24"/>
              </w:rPr>
              <w:t>（</w:t>
            </w:r>
            <w:r>
              <w:rPr>
                <w:rFonts w:hint="eastAsia" w:ascii="楷体_GB2312" w:eastAsia="楷体_GB2312"/>
                <w:sz w:val="24"/>
              </w:rPr>
              <w:t>专</w:t>
            </w:r>
          </w:p>
          <w:p>
            <w:pPr>
              <w:pStyle w:val="9"/>
              <w:spacing w:before="4" w:line="297" w:lineRule="exact"/>
              <w:ind w:left="57"/>
              <w:rPr>
                <w:rFonts w:hint="eastAsia" w:ascii="楷体_GB2312" w:eastAsia="楷体_GB2312"/>
                <w:sz w:val="24"/>
              </w:rPr>
            </w:pPr>
            <w:r>
              <w:rPr>
                <w:rFonts w:hint="eastAsia" w:ascii="楷体_GB2312" w:eastAsia="楷体_GB2312"/>
                <w:sz w:val="24"/>
              </w:rPr>
              <w:t>项须注明）项目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951" w:type="dxa"/>
          </w:tcPr>
          <w:p>
            <w:pPr>
              <w:pStyle w:val="9"/>
              <w:spacing w:before="148"/>
              <w:ind w:left="244"/>
              <w:rPr>
                <w:sz w:val="24"/>
              </w:rPr>
            </w:pPr>
            <w:r>
              <w:rPr>
                <w:sz w:val="24"/>
              </w:rPr>
              <w:t>序号</w:t>
            </w:r>
          </w:p>
        </w:tc>
        <w:tc>
          <w:tcPr>
            <w:tcW w:w="2310" w:type="dxa"/>
            <w:gridSpan w:val="2"/>
          </w:tcPr>
          <w:p>
            <w:pPr>
              <w:pStyle w:val="9"/>
              <w:spacing w:before="148"/>
              <w:ind w:left="700"/>
              <w:rPr>
                <w:sz w:val="24"/>
              </w:rPr>
            </w:pPr>
            <w:r>
              <w:rPr>
                <w:sz w:val="24"/>
              </w:rPr>
              <w:t>项目名称</w:t>
            </w:r>
          </w:p>
        </w:tc>
        <w:tc>
          <w:tcPr>
            <w:tcW w:w="1167" w:type="dxa"/>
          </w:tcPr>
          <w:p>
            <w:pPr>
              <w:pStyle w:val="9"/>
              <w:spacing w:line="302" w:lineRule="exact"/>
              <w:ind w:left="119"/>
              <w:rPr>
                <w:sz w:val="24"/>
              </w:rPr>
            </w:pPr>
            <w:r>
              <w:rPr>
                <w:sz w:val="24"/>
              </w:rPr>
              <w:t>项目性质</w:t>
            </w:r>
          </w:p>
          <w:p>
            <w:pPr>
              <w:pStyle w:val="9"/>
              <w:spacing w:line="297" w:lineRule="exact"/>
              <w:ind w:left="167"/>
              <w:rPr>
                <w:sz w:val="24"/>
              </w:rPr>
            </w:pPr>
            <w:r>
              <w:rPr>
                <w:sz w:val="24"/>
              </w:rPr>
              <w:t>及来源</w:t>
            </w:r>
          </w:p>
        </w:tc>
        <w:tc>
          <w:tcPr>
            <w:tcW w:w="1263" w:type="dxa"/>
          </w:tcPr>
          <w:p>
            <w:pPr>
              <w:pStyle w:val="9"/>
              <w:spacing w:before="148"/>
              <w:ind w:left="124" w:right="128"/>
              <w:jc w:val="center"/>
              <w:rPr>
                <w:sz w:val="24"/>
              </w:rPr>
            </w:pPr>
            <w:r>
              <w:rPr>
                <w:sz w:val="24"/>
              </w:rPr>
              <w:t>项目经费</w:t>
            </w:r>
          </w:p>
        </w:tc>
        <w:tc>
          <w:tcPr>
            <w:tcW w:w="1745" w:type="dxa"/>
            <w:gridSpan w:val="2"/>
          </w:tcPr>
          <w:p>
            <w:pPr>
              <w:pStyle w:val="9"/>
              <w:spacing w:before="148"/>
              <w:ind w:left="527"/>
              <w:rPr>
                <w:sz w:val="24"/>
              </w:rPr>
            </w:pPr>
            <w:r>
              <w:rPr>
                <w:sz w:val="24"/>
              </w:rPr>
              <w:t>主持人</w:t>
            </w:r>
          </w:p>
        </w:tc>
        <w:tc>
          <w:tcPr>
            <w:tcW w:w="1821" w:type="dxa"/>
          </w:tcPr>
          <w:p>
            <w:pPr>
              <w:pStyle w:val="9"/>
              <w:spacing w:before="148"/>
              <w:ind w:left="448"/>
              <w:rPr>
                <w:sz w:val="24"/>
              </w:rPr>
            </w:pPr>
            <w:r>
              <w:rPr>
                <w:sz w:val="24"/>
              </w:rPr>
              <w:t>起止年份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951" w:type="dxa"/>
          </w:tcPr>
          <w:p>
            <w:pPr>
              <w:pStyle w:val="9"/>
              <w:rPr>
                <w:rFonts w:ascii="Times New Roman"/>
                <w:sz w:val="24"/>
              </w:rPr>
            </w:pPr>
          </w:p>
        </w:tc>
        <w:tc>
          <w:tcPr>
            <w:tcW w:w="2310" w:type="dxa"/>
            <w:gridSpan w:val="2"/>
          </w:tcPr>
          <w:p>
            <w:pPr>
              <w:pStyle w:val="9"/>
              <w:rPr>
                <w:rFonts w:ascii="Times New Roman"/>
                <w:sz w:val="24"/>
              </w:rPr>
            </w:pPr>
          </w:p>
        </w:tc>
        <w:tc>
          <w:tcPr>
            <w:tcW w:w="1167" w:type="dxa"/>
          </w:tcPr>
          <w:p>
            <w:pPr>
              <w:pStyle w:val="9"/>
              <w:rPr>
                <w:rFonts w:ascii="Times New Roman"/>
                <w:sz w:val="24"/>
              </w:rPr>
            </w:pPr>
          </w:p>
        </w:tc>
        <w:tc>
          <w:tcPr>
            <w:tcW w:w="1263" w:type="dxa"/>
          </w:tcPr>
          <w:p>
            <w:pPr>
              <w:pStyle w:val="9"/>
              <w:rPr>
                <w:rFonts w:ascii="Times New Roman"/>
                <w:sz w:val="24"/>
              </w:rPr>
            </w:pPr>
          </w:p>
        </w:tc>
        <w:tc>
          <w:tcPr>
            <w:tcW w:w="1745" w:type="dxa"/>
            <w:gridSpan w:val="2"/>
          </w:tcPr>
          <w:p>
            <w:pPr>
              <w:pStyle w:val="9"/>
              <w:rPr>
                <w:rFonts w:ascii="Times New Roman"/>
                <w:sz w:val="24"/>
              </w:rPr>
            </w:pPr>
          </w:p>
        </w:tc>
        <w:tc>
          <w:tcPr>
            <w:tcW w:w="182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951" w:type="dxa"/>
          </w:tcPr>
          <w:p>
            <w:pPr>
              <w:pStyle w:val="9"/>
              <w:rPr>
                <w:rFonts w:ascii="Times New Roman"/>
                <w:sz w:val="24"/>
              </w:rPr>
            </w:pPr>
          </w:p>
        </w:tc>
        <w:tc>
          <w:tcPr>
            <w:tcW w:w="2310" w:type="dxa"/>
            <w:gridSpan w:val="2"/>
          </w:tcPr>
          <w:p>
            <w:pPr>
              <w:pStyle w:val="9"/>
              <w:rPr>
                <w:rFonts w:ascii="Times New Roman"/>
                <w:sz w:val="24"/>
              </w:rPr>
            </w:pPr>
          </w:p>
        </w:tc>
        <w:tc>
          <w:tcPr>
            <w:tcW w:w="1167" w:type="dxa"/>
          </w:tcPr>
          <w:p>
            <w:pPr>
              <w:pStyle w:val="9"/>
              <w:rPr>
                <w:rFonts w:ascii="Times New Roman"/>
                <w:sz w:val="24"/>
              </w:rPr>
            </w:pPr>
          </w:p>
        </w:tc>
        <w:tc>
          <w:tcPr>
            <w:tcW w:w="1263" w:type="dxa"/>
          </w:tcPr>
          <w:p>
            <w:pPr>
              <w:pStyle w:val="9"/>
              <w:rPr>
                <w:rFonts w:ascii="Times New Roman"/>
                <w:sz w:val="24"/>
              </w:rPr>
            </w:pPr>
          </w:p>
        </w:tc>
        <w:tc>
          <w:tcPr>
            <w:tcW w:w="1745" w:type="dxa"/>
            <w:gridSpan w:val="2"/>
          </w:tcPr>
          <w:p>
            <w:pPr>
              <w:pStyle w:val="9"/>
              <w:rPr>
                <w:rFonts w:ascii="Times New Roman"/>
                <w:sz w:val="24"/>
              </w:rPr>
            </w:pPr>
          </w:p>
        </w:tc>
        <w:tc>
          <w:tcPr>
            <w:tcW w:w="182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951" w:type="dxa"/>
          </w:tcPr>
          <w:p>
            <w:pPr>
              <w:pStyle w:val="9"/>
              <w:rPr>
                <w:rFonts w:ascii="Times New Roman"/>
                <w:sz w:val="24"/>
              </w:rPr>
            </w:pPr>
          </w:p>
        </w:tc>
        <w:tc>
          <w:tcPr>
            <w:tcW w:w="2310" w:type="dxa"/>
            <w:gridSpan w:val="2"/>
          </w:tcPr>
          <w:p>
            <w:pPr>
              <w:pStyle w:val="9"/>
              <w:rPr>
                <w:rFonts w:ascii="Times New Roman"/>
                <w:sz w:val="24"/>
              </w:rPr>
            </w:pPr>
          </w:p>
        </w:tc>
        <w:tc>
          <w:tcPr>
            <w:tcW w:w="1167" w:type="dxa"/>
          </w:tcPr>
          <w:p>
            <w:pPr>
              <w:pStyle w:val="9"/>
              <w:rPr>
                <w:rFonts w:ascii="Times New Roman"/>
                <w:sz w:val="24"/>
              </w:rPr>
            </w:pPr>
          </w:p>
        </w:tc>
        <w:tc>
          <w:tcPr>
            <w:tcW w:w="1263" w:type="dxa"/>
          </w:tcPr>
          <w:p>
            <w:pPr>
              <w:pStyle w:val="9"/>
              <w:rPr>
                <w:rFonts w:ascii="Times New Roman"/>
                <w:sz w:val="24"/>
              </w:rPr>
            </w:pPr>
          </w:p>
        </w:tc>
        <w:tc>
          <w:tcPr>
            <w:tcW w:w="1745" w:type="dxa"/>
            <w:gridSpan w:val="2"/>
          </w:tcPr>
          <w:p>
            <w:pPr>
              <w:pStyle w:val="9"/>
              <w:rPr>
                <w:rFonts w:ascii="Times New Roman"/>
                <w:sz w:val="24"/>
              </w:rPr>
            </w:pPr>
          </w:p>
        </w:tc>
        <w:tc>
          <w:tcPr>
            <w:tcW w:w="182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257" w:type="dxa"/>
            <w:gridSpan w:val="8"/>
          </w:tcPr>
          <w:p>
            <w:pPr>
              <w:pStyle w:val="9"/>
              <w:spacing w:before="148"/>
              <w:ind w:left="283"/>
              <w:rPr>
                <w:rFonts w:hint="eastAsia" w:ascii="楷体_GB2312" w:eastAsia="楷体_GB2312"/>
                <w:sz w:val="24"/>
              </w:rPr>
            </w:pPr>
            <w:r>
              <w:rPr>
                <w:rFonts w:hint="eastAsia" w:ascii="楷体_GB2312" w:eastAsia="楷体_GB2312"/>
                <w:sz w:val="24"/>
              </w:rPr>
              <w:t>建设期间获得的重要科研获奖情况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51" w:type="dxa"/>
          </w:tcPr>
          <w:p>
            <w:pPr>
              <w:pStyle w:val="9"/>
              <w:spacing w:before="148"/>
              <w:ind w:left="244"/>
              <w:rPr>
                <w:rFonts w:hint="eastAsia" w:ascii="宋体" w:eastAsia="宋体"/>
                <w:sz w:val="24"/>
              </w:rPr>
            </w:pPr>
            <w:r>
              <w:rPr>
                <w:sz w:val="24"/>
              </w:rPr>
              <w:t>序号</w:t>
            </w:r>
            <w:r>
              <w:rPr>
                <w:rFonts w:hint="eastAsia" w:ascii="宋体" w:eastAsia="宋体"/>
                <w:sz w:val="24"/>
              </w:rPr>
              <w:t xml:space="preserve"> </w:t>
            </w:r>
          </w:p>
        </w:tc>
        <w:tc>
          <w:tcPr>
            <w:tcW w:w="2310" w:type="dxa"/>
            <w:gridSpan w:val="2"/>
          </w:tcPr>
          <w:p>
            <w:pPr>
              <w:pStyle w:val="9"/>
              <w:spacing w:before="148"/>
              <w:ind w:left="470"/>
              <w:rPr>
                <w:rFonts w:hint="eastAsia" w:ascii="宋体" w:eastAsia="宋体"/>
                <w:sz w:val="24"/>
              </w:rPr>
            </w:pPr>
            <w:r>
              <w:rPr>
                <w:sz w:val="24"/>
              </w:rPr>
              <w:t>获奖项目名称</w:t>
            </w:r>
            <w:r>
              <w:rPr>
                <w:rFonts w:hint="eastAsia" w:ascii="宋体" w:eastAsia="宋体"/>
                <w:sz w:val="24"/>
              </w:rPr>
              <w:t xml:space="preserve"> </w:t>
            </w:r>
          </w:p>
        </w:tc>
        <w:tc>
          <w:tcPr>
            <w:tcW w:w="1167" w:type="dxa"/>
          </w:tcPr>
          <w:p>
            <w:pPr>
              <w:pStyle w:val="9"/>
              <w:spacing w:before="148"/>
              <w:ind w:left="129"/>
              <w:rPr>
                <w:rFonts w:hint="eastAsia" w:ascii="宋体" w:eastAsia="宋体"/>
                <w:sz w:val="24"/>
              </w:rPr>
            </w:pPr>
            <w:r>
              <w:rPr>
                <w:sz w:val="24"/>
              </w:rPr>
              <w:t>奖励名称</w:t>
            </w:r>
            <w:r>
              <w:rPr>
                <w:rFonts w:hint="eastAsia" w:ascii="宋体" w:eastAsia="宋体"/>
                <w:sz w:val="24"/>
              </w:rPr>
              <w:t xml:space="preserve"> </w:t>
            </w:r>
          </w:p>
        </w:tc>
        <w:tc>
          <w:tcPr>
            <w:tcW w:w="1263" w:type="dxa"/>
          </w:tcPr>
          <w:p>
            <w:pPr>
              <w:pStyle w:val="9"/>
              <w:spacing w:line="303" w:lineRule="exact"/>
              <w:ind w:left="66"/>
              <w:rPr>
                <w:sz w:val="24"/>
              </w:rPr>
            </w:pPr>
            <w:r>
              <w:rPr>
                <w:spacing w:val="-15"/>
                <w:sz w:val="24"/>
              </w:rPr>
              <w:t>授予单位及</w:t>
            </w:r>
          </w:p>
          <w:p>
            <w:pPr>
              <w:pStyle w:val="9"/>
              <w:spacing w:before="4" w:line="297" w:lineRule="exact"/>
              <w:ind w:left="181"/>
              <w:rPr>
                <w:rFonts w:hint="eastAsia" w:ascii="宋体" w:eastAsia="宋体"/>
                <w:sz w:val="24"/>
              </w:rPr>
            </w:pPr>
            <w:r>
              <w:rPr>
                <w:spacing w:val="-15"/>
                <w:sz w:val="24"/>
              </w:rPr>
              <w:t>奖励等级</w:t>
            </w:r>
            <w:r>
              <w:rPr>
                <w:rFonts w:hint="eastAsia" w:ascii="宋体" w:eastAsia="宋体"/>
                <w:sz w:val="24"/>
              </w:rPr>
              <w:t xml:space="preserve"> </w:t>
            </w:r>
          </w:p>
        </w:tc>
        <w:tc>
          <w:tcPr>
            <w:tcW w:w="1745" w:type="dxa"/>
            <w:gridSpan w:val="2"/>
          </w:tcPr>
          <w:p>
            <w:pPr>
              <w:pStyle w:val="9"/>
              <w:spacing w:before="148"/>
              <w:ind w:left="536"/>
              <w:rPr>
                <w:rFonts w:hint="eastAsia" w:ascii="宋体" w:eastAsia="宋体"/>
                <w:sz w:val="24"/>
              </w:rPr>
            </w:pPr>
            <w:r>
              <w:rPr>
                <w:sz w:val="24"/>
              </w:rPr>
              <w:t>获奖人</w:t>
            </w:r>
            <w:r>
              <w:rPr>
                <w:rFonts w:hint="eastAsia" w:ascii="宋体" w:eastAsia="宋体"/>
                <w:sz w:val="24"/>
              </w:rPr>
              <w:t xml:space="preserve"> </w:t>
            </w:r>
          </w:p>
        </w:tc>
        <w:tc>
          <w:tcPr>
            <w:tcW w:w="1821" w:type="dxa"/>
          </w:tcPr>
          <w:p>
            <w:pPr>
              <w:pStyle w:val="9"/>
              <w:spacing w:before="148"/>
              <w:ind w:left="458"/>
              <w:rPr>
                <w:rFonts w:hint="eastAsia" w:ascii="宋体" w:eastAsia="宋体"/>
                <w:sz w:val="24"/>
              </w:rPr>
            </w:pPr>
            <w:r>
              <w:rPr>
                <w:sz w:val="24"/>
              </w:rPr>
              <w:t>奖励年度</w:t>
            </w:r>
            <w:r>
              <w:rPr>
                <w:rFonts w:hint="eastAsia" w:ascii="宋体" w:eastAsia="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951" w:type="dxa"/>
          </w:tcPr>
          <w:p>
            <w:pPr>
              <w:pStyle w:val="9"/>
              <w:rPr>
                <w:rFonts w:ascii="Times New Roman"/>
                <w:sz w:val="24"/>
              </w:rPr>
            </w:pPr>
          </w:p>
        </w:tc>
        <w:tc>
          <w:tcPr>
            <w:tcW w:w="2310" w:type="dxa"/>
            <w:gridSpan w:val="2"/>
          </w:tcPr>
          <w:p>
            <w:pPr>
              <w:pStyle w:val="9"/>
              <w:rPr>
                <w:rFonts w:ascii="Times New Roman"/>
                <w:sz w:val="24"/>
              </w:rPr>
            </w:pPr>
          </w:p>
        </w:tc>
        <w:tc>
          <w:tcPr>
            <w:tcW w:w="1167" w:type="dxa"/>
          </w:tcPr>
          <w:p>
            <w:pPr>
              <w:pStyle w:val="9"/>
              <w:rPr>
                <w:rFonts w:ascii="Times New Roman"/>
                <w:sz w:val="24"/>
              </w:rPr>
            </w:pPr>
          </w:p>
        </w:tc>
        <w:tc>
          <w:tcPr>
            <w:tcW w:w="1263" w:type="dxa"/>
          </w:tcPr>
          <w:p>
            <w:pPr>
              <w:pStyle w:val="9"/>
              <w:rPr>
                <w:rFonts w:ascii="Times New Roman"/>
                <w:sz w:val="24"/>
              </w:rPr>
            </w:pPr>
          </w:p>
        </w:tc>
        <w:tc>
          <w:tcPr>
            <w:tcW w:w="1745" w:type="dxa"/>
            <w:gridSpan w:val="2"/>
          </w:tcPr>
          <w:p>
            <w:pPr>
              <w:pStyle w:val="9"/>
              <w:rPr>
                <w:rFonts w:ascii="Times New Roman"/>
                <w:sz w:val="24"/>
              </w:rPr>
            </w:pPr>
          </w:p>
        </w:tc>
        <w:tc>
          <w:tcPr>
            <w:tcW w:w="182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951" w:type="dxa"/>
          </w:tcPr>
          <w:p>
            <w:pPr>
              <w:pStyle w:val="9"/>
              <w:rPr>
                <w:rFonts w:ascii="Times New Roman"/>
                <w:sz w:val="24"/>
              </w:rPr>
            </w:pPr>
          </w:p>
        </w:tc>
        <w:tc>
          <w:tcPr>
            <w:tcW w:w="2310" w:type="dxa"/>
            <w:gridSpan w:val="2"/>
          </w:tcPr>
          <w:p>
            <w:pPr>
              <w:pStyle w:val="9"/>
              <w:rPr>
                <w:rFonts w:ascii="Times New Roman"/>
                <w:sz w:val="24"/>
              </w:rPr>
            </w:pPr>
          </w:p>
        </w:tc>
        <w:tc>
          <w:tcPr>
            <w:tcW w:w="1167" w:type="dxa"/>
          </w:tcPr>
          <w:p>
            <w:pPr>
              <w:pStyle w:val="9"/>
              <w:rPr>
                <w:rFonts w:ascii="Times New Roman"/>
                <w:sz w:val="24"/>
              </w:rPr>
            </w:pPr>
          </w:p>
        </w:tc>
        <w:tc>
          <w:tcPr>
            <w:tcW w:w="1263" w:type="dxa"/>
          </w:tcPr>
          <w:p>
            <w:pPr>
              <w:pStyle w:val="9"/>
              <w:rPr>
                <w:rFonts w:ascii="Times New Roman"/>
                <w:sz w:val="24"/>
              </w:rPr>
            </w:pPr>
          </w:p>
        </w:tc>
        <w:tc>
          <w:tcPr>
            <w:tcW w:w="1745" w:type="dxa"/>
            <w:gridSpan w:val="2"/>
          </w:tcPr>
          <w:p>
            <w:pPr>
              <w:pStyle w:val="9"/>
              <w:rPr>
                <w:rFonts w:ascii="Times New Roman"/>
                <w:sz w:val="24"/>
              </w:rPr>
            </w:pPr>
          </w:p>
        </w:tc>
        <w:tc>
          <w:tcPr>
            <w:tcW w:w="182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51" w:type="dxa"/>
          </w:tcPr>
          <w:p>
            <w:pPr>
              <w:pStyle w:val="9"/>
              <w:rPr>
                <w:rFonts w:ascii="Times New Roman"/>
                <w:sz w:val="24"/>
              </w:rPr>
            </w:pPr>
          </w:p>
        </w:tc>
        <w:tc>
          <w:tcPr>
            <w:tcW w:w="2310" w:type="dxa"/>
            <w:gridSpan w:val="2"/>
          </w:tcPr>
          <w:p>
            <w:pPr>
              <w:pStyle w:val="9"/>
              <w:rPr>
                <w:rFonts w:ascii="Times New Roman"/>
                <w:sz w:val="24"/>
              </w:rPr>
            </w:pPr>
          </w:p>
        </w:tc>
        <w:tc>
          <w:tcPr>
            <w:tcW w:w="1167" w:type="dxa"/>
          </w:tcPr>
          <w:p>
            <w:pPr>
              <w:pStyle w:val="9"/>
              <w:rPr>
                <w:rFonts w:ascii="Times New Roman"/>
                <w:sz w:val="24"/>
              </w:rPr>
            </w:pPr>
          </w:p>
        </w:tc>
        <w:tc>
          <w:tcPr>
            <w:tcW w:w="1263" w:type="dxa"/>
          </w:tcPr>
          <w:p>
            <w:pPr>
              <w:pStyle w:val="9"/>
              <w:rPr>
                <w:rFonts w:ascii="Times New Roman"/>
                <w:sz w:val="24"/>
              </w:rPr>
            </w:pPr>
          </w:p>
        </w:tc>
        <w:tc>
          <w:tcPr>
            <w:tcW w:w="1745" w:type="dxa"/>
            <w:gridSpan w:val="2"/>
          </w:tcPr>
          <w:p>
            <w:pPr>
              <w:pStyle w:val="9"/>
              <w:rPr>
                <w:rFonts w:ascii="Times New Roman"/>
                <w:sz w:val="24"/>
              </w:rPr>
            </w:pPr>
          </w:p>
        </w:tc>
        <w:tc>
          <w:tcPr>
            <w:tcW w:w="182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9257" w:type="dxa"/>
            <w:gridSpan w:val="8"/>
          </w:tcPr>
          <w:p>
            <w:pPr>
              <w:pStyle w:val="9"/>
              <w:spacing w:before="149"/>
              <w:ind w:left="283"/>
              <w:rPr>
                <w:rFonts w:hint="eastAsia" w:ascii="楷体_GB2312" w:eastAsia="楷体_GB2312"/>
                <w:sz w:val="24"/>
              </w:rPr>
            </w:pPr>
            <w:r>
              <w:rPr>
                <w:rFonts w:hint="eastAsia" w:ascii="楷体_GB2312" w:eastAsia="楷体_GB2312"/>
                <w:sz w:val="24"/>
              </w:rPr>
              <w:t>建设期间公开出版的主要学术专著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trPr>
        <w:tc>
          <w:tcPr>
            <w:tcW w:w="1479" w:type="dxa"/>
            <w:gridSpan w:val="2"/>
          </w:tcPr>
          <w:p>
            <w:pPr>
              <w:pStyle w:val="9"/>
              <w:spacing w:before="95"/>
              <w:ind w:left="513"/>
              <w:rPr>
                <w:rFonts w:hint="eastAsia" w:ascii="宋体" w:eastAsia="宋体"/>
                <w:sz w:val="24"/>
              </w:rPr>
            </w:pPr>
            <w:r>
              <w:rPr>
                <w:sz w:val="24"/>
              </w:rPr>
              <w:t>序号</w:t>
            </w:r>
            <w:r>
              <w:rPr>
                <w:rFonts w:hint="eastAsia" w:ascii="宋体" w:eastAsia="宋体"/>
                <w:sz w:val="24"/>
              </w:rPr>
              <w:t xml:space="preserve"> </w:t>
            </w:r>
          </w:p>
        </w:tc>
        <w:tc>
          <w:tcPr>
            <w:tcW w:w="2949" w:type="dxa"/>
            <w:gridSpan w:val="2"/>
          </w:tcPr>
          <w:p>
            <w:pPr>
              <w:pStyle w:val="9"/>
              <w:spacing w:before="95"/>
              <w:ind w:left="1274" w:right="1145"/>
              <w:jc w:val="center"/>
              <w:rPr>
                <w:rFonts w:hint="eastAsia" w:ascii="宋体" w:eastAsia="宋体"/>
                <w:sz w:val="24"/>
              </w:rPr>
            </w:pPr>
            <w:r>
              <w:rPr>
                <w:sz w:val="24"/>
              </w:rPr>
              <w:t>书名</w:t>
            </w:r>
            <w:r>
              <w:rPr>
                <w:rFonts w:hint="eastAsia" w:ascii="宋体" w:eastAsia="宋体"/>
                <w:sz w:val="24"/>
              </w:rPr>
              <w:t xml:space="preserve"> </w:t>
            </w:r>
          </w:p>
        </w:tc>
        <w:tc>
          <w:tcPr>
            <w:tcW w:w="1263" w:type="dxa"/>
          </w:tcPr>
          <w:p>
            <w:pPr>
              <w:pStyle w:val="9"/>
              <w:spacing w:before="95"/>
              <w:ind w:left="261" w:right="128"/>
              <w:jc w:val="center"/>
              <w:rPr>
                <w:rFonts w:hint="eastAsia" w:ascii="宋体" w:eastAsia="宋体"/>
                <w:sz w:val="24"/>
              </w:rPr>
            </w:pPr>
            <w:r>
              <w:rPr>
                <w:sz w:val="24"/>
              </w:rPr>
              <w:t>作者</w:t>
            </w:r>
            <w:r>
              <w:rPr>
                <w:rFonts w:hint="eastAsia" w:ascii="宋体" w:eastAsia="宋体"/>
                <w:sz w:val="24"/>
              </w:rPr>
              <w:t xml:space="preserve"> </w:t>
            </w:r>
          </w:p>
        </w:tc>
        <w:tc>
          <w:tcPr>
            <w:tcW w:w="1542" w:type="dxa"/>
          </w:tcPr>
          <w:p>
            <w:pPr>
              <w:pStyle w:val="9"/>
              <w:spacing w:before="95"/>
              <w:ind w:left="435"/>
              <w:rPr>
                <w:rFonts w:hint="eastAsia" w:ascii="宋体" w:eastAsia="宋体"/>
                <w:sz w:val="24"/>
              </w:rPr>
            </w:pPr>
            <w:r>
              <w:rPr>
                <w:sz w:val="24"/>
              </w:rPr>
              <w:t>出版社</w:t>
            </w:r>
            <w:r>
              <w:rPr>
                <w:rFonts w:hint="eastAsia" w:ascii="宋体" w:eastAsia="宋体"/>
                <w:sz w:val="24"/>
              </w:rPr>
              <w:t xml:space="preserve"> </w:t>
            </w:r>
          </w:p>
        </w:tc>
        <w:tc>
          <w:tcPr>
            <w:tcW w:w="2024" w:type="dxa"/>
            <w:gridSpan w:val="2"/>
          </w:tcPr>
          <w:p>
            <w:pPr>
              <w:pStyle w:val="9"/>
              <w:spacing w:before="95"/>
              <w:ind w:left="560"/>
              <w:rPr>
                <w:rFonts w:hint="eastAsia" w:ascii="宋体" w:eastAsia="宋体"/>
                <w:sz w:val="24"/>
              </w:rPr>
            </w:pPr>
            <w:r>
              <w:rPr>
                <w:sz w:val="24"/>
              </w:rPr>
              <w:t>出版时间</w:t>
            </w:r>
            <w:r>
              <w:rPr>
                <w:rFonts w:hint="eastAsia" w:ascii="宋体" w:eastAsia="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8" w:hRule="atLeast"/>
        </w:trPr>
        <w:tc>
          <w:tcPr>
            <w:tcW w:w="1479" w:type="dxa"/>
            <w:gridSpan w:val="2"/>
          </w:tcPr>
          <w:p>
            <w:pPr>
              <w:pStyle w:val="9"/>
              <w:rPr>
                <w:rFonts w:ascii="Times New Roman"/>
                <w:sz w:val="24"/>
              </w:rPr>
            </w:pPr>
          </w:p>
        </w:tc>
        <w:tc>
          <w:tcPr>
            <w:tcW w:w="2949" w:type="dxa"/>
            <w:gridSpan w:val="2"/>
          </w:tcPr>
          <w:p>
            <w:pPr>
              <w:pStyle w:val="9"/>
              <w:rPr>
                <w:rFonts w:ascii="Times New Roman"/>
                <w:sz w:val="24"/>
              </w:rPr>
            </w:pPr>
          </w:p>
        </w:tc>
        <w:tc>
          <w:tcPr>
            <w:tcW w:w="1263" w:type="dxa"/>
          </w:tcPr>
          <w:p>
            <w:pPr>
              <w:pStyle w:val="9"/>
              <w:rPr>
                <w:rFonts w:ascii="Times New Roman"/>
                <w:sz w:val="24"/>
              </w:rPr>
            </w:pPr>
          </w:p>
        </w:tc>
        <w:tc>
          <w:tcPr>
            <w:tcW w:w="1542" w:type="dxa"/>
          </w:tcPr>
          <w:p>
            <w:pPr>
              <w:pStyle w:val="9"/>
              <w:rPr>
                <w:rFonts w:ascii="Times New Roman"/>
                <w:sz w:val="24"/>
              </w:rPr>
            </w:pPr>
          </w:p>
        </w:tc>
        <w:tc>
          <w:tcPr>
            <w:tcW w:w="2024"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8" w:hRule="atLeast"/>
        </w:trPr>
        <w:tc>
          <w:tcPr>
            <w:tcW w:w="1479" w:type="dxa"/>
            <w:gridSpan w:val="2"/>
          </w:tcPr>
          <w:p>
            <w:pPr>
              <w:pStyle w:val="9"/>
              <w:rPr>
                <w:rFonts w:ascii="Times New Roman"/>
                <w:sz w:val="24"/>
              </w:rPr>
            </w:pPr>
          </w:p>
        </w:tc>
        <w:tc>
          <w:tcPr>
            <w:tcW w:w="2949" w:type="dxa"/>
            <w:gridSpan w:val="2"/>
          </w:tcPr>
          <w:p>
            <w:pPr>
              <w:pStyle w:val="9"/>
              <w:rPr>
                <w:rFonts w:ascii="Times New Roman"/>
                <w:sz w:val="24"/>
              </w:rPr>
            </w:pPr>
          </w:p>
        </w:tc>
        <w:tc>
          <w:tcPr>
            <w:tcW w:w="1263" w:type="dxa"/>
          </w:tcPr>
          <w:p>
            <w:pPr>
              <w:pStyle w:val="9"/>
              <w:rPr>
                <w:rFonts w:ascii="Times New Roman"/>
                <w:sz w:val="24"/>
              </w:rPr>
            </w:pPr>
          </w:p>
        </w:tc>
        <w:tc>
          <w:tcPr>
            <w:tcW w:w="1542" w:type="dxa"/>
          </w:tcPr>
          <w:p>
            <w:pPr>
              <w:pStyle w:val="9"/>
              <w:rPr>
                <w:rFonts w:ascii="Times New Roman"/>
                <w:sz w:val="24"/>
              </w:rPr>
            </w:pPr>
          </w:p>
        </w:tc>
        <w:tc>
          <w:tcPr>
            <w:tcW w:w="2024"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trPr>
        <w:tc>
          <w:tcPr>
            <w:tcW w:w="1479" w:type="dxa"/>
            <w:gridSpan w:val="2"/>
          </w:tcPr>
          <w:p>
            <w:pPr>
              <w:pStyle w:val="9"/>
              <w:rPr>
                <w:rFonts w:ascii="Times New Roman"/>
                <w:sz w:val="24"/>
              </w:rPr>
            </w:pPr>
          </w:p>
        </w:tc>
        <w:tc>
          <w:tcPr>
            <w:tcW w:w="2949" w:type="dxa"/>
            <w:gridSpan w:val="2"/>
          </w:tcPr>
          <w:p>
            <w:pPr>
              <w:pStyle w:val="9"/>
              <w:rPr>
                <w:rFonts w:ascii="Times New Roman"/>
                <w:sz w:val="24"/>
              </w:rPr>
            </w:pPr>
          </w:p>
        </w:tc>
        <w:tc>
          <w:tcPr>
            <w:tcW w:w="1263" w:type="dxa"/>
          </w:tcPr>
          <w:p>
            <w:pPr>
              <w:pStyle w:val="9"/>
              <w:rPr>
                <w:rFonts w:ascii="Times New Roman"/>
                <w:sz w:val="24"/>
              </w:rPr>
            </w:pPr>
          </w:p>
        </w:tc>
        <w:tc>
          <w:tcPr>
            <w:tcW w:w="1542" w:type="dxa"/>
          </w:tcPr>
          <w:p>
            <w:pPr>
              <w:pStyle w:val="9"/>
              <w:rPr>
                <w:rFonts w:ascii="Times New Roman"/>
                <w:sz w:val="24"/>
              </w:rPr>
            </w:pPr>
          </w:p>
        </w:tc>
        <w:tc>
          <w:tcPr>
            <w:tcW w:w="2024"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8" w:hRule="atLeast"/>
        </w:trPr>
        <w:tc>
          <w:tcPr>
            <w:tcW w:w="1479" w:type="dxa"/>
            <w:gridSpan w:val="2"/>
          </w:tcPr>
          <w:p>
            <w:pPr>
              <w:pStyle w:val="9"/>
              <w:rPr>
                <w:rFonts w:ascii="Times New Roman"/>
                <w:sz w:val="24"/>
              </w:rPr>
            </w:pPr>
          </w:p>
        </w:tc>
        <w:tc>
          <w:tcPr>
            <w:tcW w:w="2949" w:type="dxa"/>
            <w:gridSpan w:val="2"/>
          </w:tcPr>
          <w:p>
            <w:pPr>
              <w:pStyle w:val="9"/>
              <w:rPr>
                <w:rFonts w:ascii="Times New Roman"/>
                <w:sz w:val="24"/>
              </w:rPr>
            </w:pPr>
          </w:p>
        </w:tc>
        <w:tc>
          <w:tcPr>
            <w:tcW w:w="1263" w:type="dxa"/>
          </w:tcPr>
          <w:p>
            <w:pPr>
              <w:pStyle w:val="9"/>
              <w:rPr>
                <w:rFonts w:ascii="Times New Roman"/>
                <w:sz w:val="24"/>
              </w:rPr>
            </w:pPr>
          </w:p>
        </w:tc>
        <w:tc>
          <w:tcPr>
            <w:tcW w:w="1542" w:type="dxa"/>
          </w:tcPr>
          <w:p>
            <w:pPr>
              <w:pStyle w:val="9"/>
              <w:rPr>
                <w:rFonts w:ascii="Times New Roman"/>
                <w:sz w:val="24"/>
              </w:rPr>
            </w:pPr>
          </w:p>
        </w:tc>
        <w:tc>
          <w:tcPr>
            <w:tcW w:w="2024" w:type="dxa"/>
            <w:gridSpan w:val="2"/>
          </w:tcPr>
          <w:p>
            <w:pPr>
              <w:pStyle w:val="9"/>
              <w:rPr>
                <w:rFonts w:ascii="Times New Roman"/>
                <w:sz w:val="24"/>
              </w:rPr>
            </w:pPr>
          </w:p>
        </w:tc>
      </w:tr>
    </w:tbl>
    <w:p>
      <w:pPr>
        <w:spacing w:after="0"/>
        <w:rPr>
          <w:rFonts w:ascii="Times New Roman"/>
          <w:sz w:val="24"/>
        </w:rPr>
        <w:sectPr>
          <w:pgSz w:w="11910" w:h="16840"/>
          <w:pgMar w:top="1580" w:right="1180" w:bottom="1660" w:left="1240" w:header="0" w:footer="1558" w:gutter="0"/>
        </w:sectPr>
      </w:pPr>
    </w:p>
    <w:p>
      <w:pPr>
        <w:pStyle w:val="4"/>
        <w:spacing w:before="9"/>
        <w:rPr>
          <w:rFonts w:ascii="Times New Roman"/>
          <w:sz w:val="28"/>
        </w:rPr>
      </w:pPr>
    </w:p>
    <w:tbl>
      <w:tblPr>
        <w:tblStyle w:val="5"/>
        <w:tblW w:w="9254"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9254"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5" w:hRule="atLeast"/>
        </w:trPr>
        <w:tc>
          <w:tcPr>
            <w:tcW w:w="9254"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5" w:hRule="atLeast"/>
        </w:trPr>
        <w:tc>
          <w:tcPr>
            <w:tcW w:w="9254" w:type="dxa"/>
          </w:tcPr>
          <w:p>
            <w:pPr>
              <w:pStyle w:val="9"/>
              <w:spacing w:before="206"/>
              <w:ind w:left="359"/>
              <w:rPr>
                <w:rFonts w:hint="eastAsia" w:ascii="黑体" w:eastAsia="黑体"/>
                <w:sz w:val="24"/>
              </w:rPr>
            </w:pPr>
            <w:r>
              <w:rPr>
                <w:rFonts w:hint="eastAsia" w:ascii="黑体" w:eastAsia="黑体"/>
                <w:sz w:val="24"/>
              </w:rPr>
              <w:t>二、研究方向及主要研究内容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6" w:hRule="atLeast"/>
        </w:trPr>
        <w:tc>
          <w:tcPr>
            <w:tcW w:w="9254" w:type="dxa"/>
          </w:tcPr>
          <w:p>
            <w:pPr>
              <w:pStyle w:val="9"/>
              <w:rPr>
                <w:rFonts w:ascii="Times New Roman"/>
                <w:sz w:val="24"/>
              </w:rPr>
            </w:pPr>
          </w:p>
        </w:tc>
      </w:tr>
    </w:tbl>
    <w:p>
      <w:pPr>
        <w:spacing w:after="0"/>
        <w:rPr>
          <w:rFonts w:ascii="Times New Roman"/>
          <w:sz w:val="24"/>
        </w:rPr>
        <w:sectPr>
          <w:pgSz w:w="11910" w:h="16840"/>
          <w:pgMar w:top="1580" w:right="1180" w:bottom="1660" w:left="1240" w:header="0" w:footer="1558" w:gutter="0"/>
        </w:sectPr>
      </w:pPr>
    </w:p>
    <w:p>
      <w:pPr>
        <w:pStyle w:val="4"/>
        <w:rPr>
          <w:rFonts w:ascii="Times New Roman"/>
          <w:sz w:val="20"/>
        </w:rPr>
      </w:pPr>
      <w:r>
        <w:pict>
          <v:group id="_x0000_s1067" o:spid="_x0000_s1067" o:spt="203" style="position:absolute;left:0pt;margin-left:74.15pt;margin-top:96.45pt;height:630.9pt;width:456.45pt;mso-position-horizontal-relative:page;mso-position-vertical-relative:page;z-index:-257134592;mso-width-relative:page;mso-height-relative:page;" coordorigin="1484,1930" coordsize="9129,12618">
            <o:lock v:ext="edit"/>
            <v:rect id="_x0000_s1068" o:spid="_x0000_s1068" o:spt="1" style="position:absolute;left:1483;top:1930;height:10;width:10;" fillcolor="#000000" filled="t" stroked="f" coordsize="21600,21600">
              <v:path/>
              <v:fill on="t" focussize="0,0"/>
              <v:stroke on="f"/>
              <v:imagedata o:title=""/>
              <o:lock v:ext="edit"/>
            </v:rect>
            <v:line id="_x0000_s1069" o:spid="_x0000_s1069" o:spt="20" style="position:absolute;left:1493;top:1935;height:0;width:9110;" stroked="t" coordsize="21600,21600">
              <v:path arrowok="t"/>
              <v:fill focussize="0,0"/>
              <v:stroke weight="0.48pt" color="#000000"/>
              <v:imagedata o:title=""/>
              <o:lock v:ext="edit"/>
            </v:line>
            <v:rect id="_x0000_s1070" o:spid="_x0000_s1070" o:spt="1" style="position:absolute;left:10602;top:1930;height:10;width:10;" fillcolor="#000000" filled="t" stroked="f" coordsize="21600,21600">
              <v:path/>
              <v:fill on="t" focussize="0,0"/>
              <v:stroke on="f"/>
              <v:imagedata o:title=""/>
              <o:lock v:ext="edit"/>
            </v:rect>
            <v:line id="_x0000_s1071" o:spid="_x0000_s1071" o:spt="20" style="position:absolute;left:1493;top:2766;height:0;width:9110;" stroked="t" coordsize="21600,21600">
              <v:path arrowok="t"/>
              <v:fill focussize="0,0"/>
              <v:stroke weight="0.48pt" color="#000000"/>
              <v:imagedata o:title=""/>
              <o:lock v:ext="edit"/>
            </v:line>
            <v:line id="_x0000_s1072" o:spid="_x0000_s1072" o:spt="20" style="position:absolute;left:1488;top:1940;height:12608;width:0;" stroked="t" coordsize="21600,21600">
              <v:path arrowok="t"/>
              <v:fill focussize="0,0"/>
              <v:stroke weight="0.48pt" color="#000000"/>
              <v:imagedata o:title=""/>
              <o:lock v:ext="edit"/>
            </v:line>
            <v:line id="_x0000_s1073" o:spid="_x0000_s1073" o:spt="20" style="position:absolute;left:1493;top:14543;height:0;width:9110;" stroked="t" coordsize="21600,21600">
              <v:path arrowok="t"/>
              <v:fill focussize="0,0"/>
              <v:stroke weight="0.48007874015748pt" color="#000000"/>
              <v:imagedata o:title=""/>
              <o:lock v:ext="edit"/>
            </v:line>
            <v:line id="_x0000_s1074" o:spid="_x0000_s1074" o:spt="20" style="position:absolute;left:10608;top:1940;height:12608;width:0;" stroked="t" coordsize="21600,21600">
              <v:path arrowok="t"/>
              <v:fill focussize="0,0"/>
              <v:stroke weight="0.48007874015748pt" color="#000000"/>
              <v:imagedata o:title=""/>
              <o:lock v:ext="edit"/>
            </v:line>
          </v:group>
        </w:pict>
      </w:r>
    </w:p>
    <w:p>
      <w:pPr>
        <w:spacing w:before="207" w:line="242" w:lineRule="auto"/>
        <w:ind w:left="358" w:right="245" w:firstLine="499"/>
        <w:jc w:val="left"/>
        <w:rPr>
          <w:rFonts w:hint="eastAsia" w:ascii="黑体" w:eastAsia="黑体"/>
          <w:sz w:val="24"/>
        </w:rPr>
      </w:pPr>
      <w:r>
        <w:rPr>
          <w:rFonts w:hint="eastAsia" w:ascii="黑体" w:eastAsia="黑体"/>
          <w:sz w:val="24"/>
        </w:rPr>
        <w:t>三、主要研究成果，（总结立项以来的主要学术进展和研究成果的创新之处、经济和社会效益、国内外评价、主要学术刊物收录和引用的情况）</w:t>
      </w:r>
    </w:p>
    <w:p>
      <w:pPr>
        <w:spacing w:after="0" w:line="242" w:lineRule="auto"/>
        <w:jc w:val="left"/>
        <w:rPr>
          <w:rFonts w:hint="eastAsia" w:ascii="黑体" w:eastAsia="黑体"/>
          <w:sz w:val="24"/>
        </w:rPr>
        <w:sectPr>
          <w:pgSz w:w="11910" w:h="16840"/>
          <w:pgMar w:top="1580" w:right="1180" w:bottom="1660" w:left="1240" w:header="0" w:footer="1558" w:gutter="0"/>
        </w:sectPr>
      </w:pPr>
    </w:p>
    <w:p>
      <w:pPr>
        <w:pStyle w:val="4"/>
        <w:rPr>
          <w:rFonts w:ascii="Times New Roman"/>
          <w:sz w:val="20"/>
        </w:rPr>
      </w:pPr>
    </w:p>
    <w:p>
      <w:pPr>
        <w:pStyle w:val="4"/>
        <w:spacing w:before="7" w:after="1"/>
        <w:rPr>
          <w:rFonts w:ascii="Times New Roman"/>
          <w:sz w:val="14"/>
        </w:rPr>
      </w:pPr>
    </w:p>
    <w:tbl>
      <w:tblPr>
        <w:tblStyle w:val="5"/>
        <w:tblW w:w="8902"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2847"/>
        <w:gridCol w:w="2141"/>
        <w:gridCol w:w="1378"/>
        <w:gridCol w:w="1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8902" w:type="dxa"/>
            <w:gridSpan w:val="5"/>
          </w:tcPr>
          <w:p>
            <w:pPr>
              <w:pStyle w:val="9"/>
              <w:spacing w:before="139"/>
              <w:ind w:left="360"/>
              <w:rPr>
                <w:rFonts w:hint="eastAsia" w:ascii="黑体" w:eastAsia="黑体"/>
                <w:sz w:val="24"/>
              </w:rPr>
            </w:pPr>
            <w:r>
              <w:rPr>
                <w:rFonts w:hint="eastAsia" w:ascii="黑体" w:eastAsia="黑体"/>
                <w:sz w:val="24"/>
              </w:rPr>
              <w:t>四、经费决算表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3529" w:type="dxa"/>
            <w:gridSpan w:val="2"/>
          </w:tcPr>
          <w:p>
            <w:pPr>
              <w:pStyle w:val="9"/>
              <w:spacing w:before="110"/>
              <w:ind w:left="1261" w:right="1257"/>
              <w:jc w:val="center"/>
              <w:rPr>
                <w:sz w:val="24"/>
              </w:rPr>
            </w:pPr>
            <w:r>
              <w:rPr>
                <w:sz w:val="24"/>
              </w:rPr>
              <w:t>财政资助</w:t>
            </w:r>
          </w:p>
        </w:tc>
        <w:tc>
          <w:tcPr>
            <w:tcW w:w="2141" w:type="dxa"/>
          </w:tcPr>
          <w:p>
            <w:pPr>
              <w:pStyle w:val="9"/>
              <w:rPr>
                <w:rFonts w:ascii="Times New Roman"/>
                <w:sz w:val="24"/>
              </w:rPr>
            </w:pPr>
          </w:p>
        </w:tc>
        <w:tc>
          <w:tcPr>
            <w:tcW w:w="1378" w:type="dxa"/>
          </w:tcPr>
          <w:p>
            <w:pPr>
              <w:pStyle w:val="9"/>
              <w:spacing w:before="110"/>
              <w:ind w:left="192"/>
              <w:rPr>
                <w:sz w:val="24"/>
              </w:rPr>
            </w:pPr>
            <w:r>
              <w:rPr>
                <w:sz w:val="24"/>
              </w:rPr>
              <w:t>单位配套</w:t>
            </w:r>
          </w:p>
        </w:tc>
        <w:tc>
          <w:tcPr>
            <w:tcW w:w="1854"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3529" w:type="dxa"/>
            <w:gridSpan w:val="2"/>
          </w:tcPr>
          <w:p>
            <w:pPr>
              <w:pStyle w:val="9"/>
              <w:spacing w:before="62"/>
              <w:ind w:left="1261" w:right="1256"/>
              <w:jc w:val="center"/>
              <w:rPr>
                <w:sz w:val="24"/>
              </w:rPr>
            </w:pPr>
            <w:r>
              <w:rPr>
                <w:sz w:val="24"/>
              </w:rPr>
              <w:t>其它</w:t>
            </w:r>
          </w:p>
        </w:tc>
        <w:tc>
          <w:tcPr>
            <w:tcW w:w="5373"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8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1"/>
              </w:rPr>
            </w:pPr>
          </w:p>
          <w:p>
            <w:pPr>
              <w:pStyle w:val="9"/>
              <w:spacing w:line="242" w:lineRule="auto"/>
              <w:ind w:left="215" w:right="214"/>
              <w:jc w:val="both"/>
              <w:rPr>
                <w:sz w:val="24"/>
              </w:rPr>
            </w:pPr>
            <w:r>
              <w:rPr>
                <w:sz w:val="24"/>
              </w:rPr>
              <w:t>直接费用</w:t>
            </w:r>
          </w:p>
        </w:tc>
        <w:tc>
          <w:tcPr>
            <w:tcW w:w="2847" w:type="dxa"/>
          </w:tcPr>
          <w:p>
            <w:pPr>
              <w:pStyle w:val="9"/>
              <w:spacing w:before="148"/>
              <w:ind w:left="801"/>
              <w:rPr>
                <w:sz w:val="24"/>
              </w:rPr>
            </w:pPr>
            <w:r>
              <w:rPr>
                <w:sz w:val="24"/>
              </w:rPr>
              <w:t>图书资料费</w:t>
            </w:r>
          </w:p>
        </w:tc>
        <w:tc>
          <w:tcPr>
            <w:tcW w:w="5373"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82" w:type="dxa"/>
            <w:vMerge w:val="continue"/>
            <w:tcBorders>
              <w:top w:val="nil"/>
            </w:tcBorders>
          </w:tcPr>
          <w:p>
            <w:pPr>
              <w:rPr>
                <w:sz w:val="2"/>
                <w:szCs w:val="2"/>
              </w:rPr>
            </w:pPr>
          </w:p>
        </w:tc>
        <w:tc>
          <w:tcPr>
            <w:tcW w:w="2847" w:type="dxa"/>
          </w:tcPr>
          <w:p>
            <w:pPr>
              <w:pStyle w:val="9"/>
              <w:spacing w:before="149"/>
              <w:ind w:left="801"/>
              <w:rPr>
                <w:sz w:val="24"/>
              </w:rPr>
            </w:pPr>
            <w:r>
              <w:rPr>
                <w:sz w:val="24"/>
              </w:rPr>
              <w:t>数据采集费</w:t>
            </w:r>
          </w:p>
        </w:tc>
        <w:tc>
          <w:tcPr>
            <w:tcW w:w="5373"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trPr>
        <w:tc>
          <w:tcPr>
            <w:tcW w:w="682" w:type="dxa"/>
            <w:vMerge w:val="continue"/>
            <w:tcBorders>
              <w:top w:val="nil"/>
            </w:tcBorders>
          </w:tcPr>
          <w:p>
            <w:pPr>
              <w:rPr>
                <w:sz w:val="2"/>
                <w:szCs w:val="2"/>
              </w:rPr>
            </w:pPr>
          </w:p>
        </w:tc>
        <w:tc>
          <w:tcPr>
            <w:tcW w:w="2847" w:type="dxa"/>
          </w:tcPr>
          <w:p>
            <w:pPr>
              <w:pStyle w:val="9"/>
              <w:spacing w:line="302" w:lineRule="exact"/>
              <w:ind w:left="228" w:right="223"/>
              <w:jc w:val="center"/>
              <w:rPr>
                <w:sz w:val="24"/>
              </w:rPr>
            </w:pPr>
            <w:r>
              <w:rPr>
                <w:sz w:val="24"/>
              </w:rPr>
              <w:t>会议费</w:t>
            </w:r>
            <w:r>
              <w:rPr>
                <w:rFonts w:ascii="Calibri" w:eastAsia="Calibri"/>
                <w:sz w:val="24"/>
              </w:rPr>
              <w:t>/</w:t>
            </w:r>
            <w:r>
              <w:rPr>
                <w:sz w:val="24"/>
              </w:rPr>
              <w:t>差旅费</w:t>
            </w:r>
            <w:r>
              <w:rPr>
                <w:rFonts w:ascii="Calibri" w:eastAsia="Calibri"/>
                <w:sz w:val="24"/>
              </w:rPr>
              <w:t>/</w:t>
            </w:r>
            <w:r>
              <w:rPr>
                <w:sz w:val="24"/>
              </w:rPr>
              <w:t>国际合</w:t>
            </w:r>
          </w:p>
          <w:p>
            <w:pPr>
              <w:pStyle w:val="9"/>
              <w:spacing w:before="4" w:line="292" w:lineRule="exact"/>
              <w:ind w:left="228" w:right="214"/>
              <w:jc w:val="center"/>
              <w:rPr>
                <w:sz w:val="24"/>
              </w:rPr>
            </w:pPr>
            <w:r>
              <w:rPr>
                <w:sz w:val="24"/>
              </w:rPr>
              <w:t>作与交流费</w:t>
            </w:r>
          </w:p>
        </w:tc>
        <w:tc>
          <w:tcPr>
            <w:tcW w:w="5373"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682" w:type="dxa"/>
            <w:vMerge w:val="continue"/>
            <w:tcBorders>
              <w:top w:val="nil"/>
            </w:tcBorders>
          </w:tcPr>
          <w:p>
            <w:pPr>
              <w:rPr>
                <w:sz w:val="2"/>
                <w:szCs w:val="2"/>
              </w:rPr>
            </w:pPr>
          </w:p>
        </w:tc>
        <w:tc>
          <w:tcPr>
            <w:tcW w:w="2847" w:type="dxa"/>
          </w:tcPr>
          <w:p>
            <w:pPr>
              <w:pStyle w:val="9"/>
              <w:spacing w:before="153"/>
              <w:ind w:left="228" w:right="214"/>
              <w:jc w:val="center"/>
              <w:rPr>
                <w:sz w:val="24"/>
              </w:rPr>
            </w:pPr>
            <w:r>
              <w:rPr>
                <w:sz w:val="24"/>
              </w:rPr>
              <w:t>设备费</w:t>
            </w:r>
          </w:p>
        </w:tc>
        <w:tc>
          <w:tcPr>
            <w:tcW w:w="5373"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82" w:type="dxa"/>
            <w:vMerge w:val="continue"/>
            <w:tcBorders>
              <w:top w:val="nil"/>
            </w:tcBorders>
          </w:tcPr>
          <w:p>
            <w:pPr>
              <w:rPr>
                <w:sz w:val="2"/>
                <w:szCs w:val="2"/>
              </w:rPr>
            </w:pPr>
          </w:p>
        </w:tc>
        <w:tc>
          <w:tcPr>
            <w:tcW w:w="2847" w:type="dxa"/>
          </w:tcPr>
          <w:p>
            <w:pPr>
              <w:pStyle w:val="9"/>
              <w:spacing w:before="153"/>
              <w:ind w:left="801"/>
              <w:rPr>
                <w:sz w:val="24"/>
              </w:rPr>
            </w:pPr>
            <w:r>
              <w:rPr>
                <w:sz w:val="24"/>
              </w:rPr>
              <w:t>专家咨询费</w:t>
            </w:r>
          </w:p>
        </w:tc>
        <w:tc>
          <w:tcPr>
            <w:tcW w:w="5373"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82" w:type="dxa"/>
            <w:vMerge w:val="continue"/>
            <w:tcBorders>
              <w:top w:val="nil"/>
            </w:tcBorders>
          </w:tcPr>
          <w:p>
            <w:pPr>
              <w:rPr>
                <w:sz w:val="2"/>
                <w:szCs w:val="2"/>
              </w:rPr>
            </w:pPr>
          </w:p>
        </w:tc>
        <w:tc>
          <w:tcPr>
            <w:tcW w:w="2847" w:type="dxa"/>
          </w:tcPr>
          <w:p>
            <w:pPr>
              <w:pStyle w:val="9"/>
              <w:spacing w:before="153"/>
              <w:ind w:left="228" w:right="214"/>
              <w:jc w:val="center"/>
              <w:rPr>
                <w:sz w:val="24"/>
              </w:rPr>
            </w:pPr>
            <w:r>
              <w:rPr>
                <w:sz w:val="24"/>
              </w:rPr>
              <w:t>劳务费</w:t>
            </w:r>
          </w:p>
        </w:tc>
        <w:tc>
          <w:tcPr>
            <w:tcW w:w="5373"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82" w:type="dxa"/>
            <w:vMerge w:val="continue"/>
            <w:tcBorders>
              <w:top w:val="nil"/>
            </w:tcBorders>
          </w:tcPr>
          <w:p>
            <w:pPr>
              <w:rPr>
                <w:sz w:val="2"/>
                <w:szCs w:val="2"/>
              </w:rPr>
            </w:pPr>
          </w:p>
        </w:tc>
        <w:tc>
          <w:tcPr>
            <w:tcW w:w="2847" w:type="dxa"/>
          </w:tcPr>
          <w:p>
            <w:pPr>
              <w:pStyle w:val="9"/>
              <w:spacing w:before="153"/>
              <w:ind w:right="617"/>
              <w:jc w:val="right"/>
              <w:rPr>
                <w:sz w:val="24"/>
              </w:rPr>
            </w:pPr>
            <w:r>
              <w:rPr>
                <w:sz w:val="24"/>
              </w:rPr>
              <w:t>印刷费</w:t>
            </w:r>
            <w:r>
              <w:rPr>
                <w:rFonts w:ascii="Calibri" w:eastAsia="Calibri"/>
                <w:sz w:val="24"/>
              </w:rPr>
              <w:t>/</w:t>
            </w:r>
            <w:r>
              <w:rPr>
                <w:sz w:val="24"/>
              </w:rPr>
              <w:t>宣传费</w:t>
            </w:r>
          </w:p>
        </w:tc>
        <w:tc>
          <w:tcPr>
            <w:tcW w:w="5373"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82" w:type="dxa"/>
            <w:vMerge w:val="continue"/>
            <w:tcBorders>
              <w:top w:val="nil"/>
            </w:tcBorders>
          </w:tcPr>
          <w:p>
            <w:pPr>
              <w:rPr>
                <w:sz w:val="2"/>
                <w:szCs w:val="2"/>
              </w:rPr>
            </w:pPr>
          </w:p>
        </w:tc>
        <w:tc>
          <w:tcPr>
            <w:tcW w:w="2847" w:type="dxa"/>
          </w:tcPr>
          <w:p>
            <w:pPr>
              <w:pStyle w:val="9"/>
              <w:spacing w:before="153"/>
              <w:ind w:right="660"/>
              <w:jc w:val="right"/>
              <w:rPr>
                <w:sz w:val="24"/>
              </w:rPr>
            </w:pPr>
            <w:r>
              <w:rPr>
                <w:sz w:val="24"/>
              </w:rPr>
              <w:t>其他直接费用</w:t>
            </w:r>
          </w:p>
        </w:tc>
        <w:tc>
          <w:tcPr>
            <w:tcW w:w="5373"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529" w:type="dxa"/>
            <w:gridSpan w:val="2"/>
          </w:tcPr>
          <w:p>
            <w:pPr>
              <w:pStyle w:val="9"/>
              <w:spacing w:before="148"/>
              <w:ind w:left="1013"/>
              <w:rPr>
                <w:sz w:val="24"/>
              </w:rPr>
            </w:pPr>
            <w:r>
              <w:rPr>
                <w:sz w:val="24"/>
              </w:rPr>
              <w:t>直接费用合计</w:t>
            </w:r>
          </w:p>
        </w:tc>
        <w:tc>
          <w:tcPr>
            <w:tcW w:w="5373"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529" w:type="dxa"/>
            <w:gridSpan w:val="2"/>
          </w:tcPr>
          <w:p>
            <w:pPr>
              <w:pStyle w:val="9"/>
              <w:spacing w:before="149"/>
              <w:ind w:left="1261" w:right="1257"/>
              <w:jc w:val="center"/>
              <w:rPr>
                <w:sz w:val="24"/>
              </w:rPr>
            </w:pPr>
            <w:r>
              <w:rPr>
                <w:sz w:val="24"/>
              </w:rPr>
              <w:t>间接经费</w:t>
            </w:r>
          </w:p>
        </w:tc>
        <w:tc>
          <w:tcPr>
            <w:tcW w:w="5373"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trPr>
        <w:tc>
          <w:tcPr>
            <w:tcW w:w="3529" w:type="dxa"/>
            <w:gridSpan w:val="2"/>
          </w:tcPr>
          <w:p>
            <w:pPr>
              <w:pStyle w:val="9"/>
              <w:spacing w:before="148"/>
              <w:ind w:left="1013"/>
              <w:rPr>
                <w:sz w:val="24"/>
              </w:rPr>
            </w:pPr>
            <w:r>
              <w:rPr>
                <w:sz w:val="24"/>
              </w:rPr>
              <w:t>项目结余经费</w:t>
            </w:r>
          </w:p>
        </w:tc>
        <w:tc>
          <w:tcPr>
            <w:tcW w:w="5373"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66" w:hRule="atLeast"/>
        </w:trPr>
        <w:tc>
          <w:tcPr>
            <w:tcW w:w="8902" w:type="dxa"/>
            <w:gridSpan w:val="5"/>
          </w:tcPr>
          <w:p>
            <w:pPr>
              <w:pStyle w:val="9"/>
              <w:rPr>
                <w:rFonts w:ascii="Times New Roman"/>
                <w:sz w:val="24"/>
              </w:rPr>
            </w:pPr>
          </w:p>
          <w:p>
            <w:pPr>
              <w:pStyle w:val="9"/>
              <w:spacing w:before="194"/>
              <w:ind w:left="110"/>
              <w:rPr>
                <w:sz w:val="24"/>
              </w:rPr>
            </w:pPr>
            <w:r>
              <w:rPr>
                <w:sz w:val="24"/>
              </w:rPr>
              <w:t>财务部门意见</w:t>
            </w: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0"/>
              <w:ind w:right="1697"/>
              <w:jc w:val="right"/>
              <w:rPr>
                <w:sz w:val="24"/>
              </w:rPr>
            </w:pPr>
            <w:r>
              <w:rPr>
                <w:sz w:val="24"/>
              </w:rPr>
              <w:t>（盖章）</w:t>
            </w:r>
          </w:p>
          <w:p>
            <w:pPr>
              <w:pStyle w:val="9"/>
              <w:tabs>
                <w:tab w:val="left" w:pos="623"/>
                <w:tab w:val="left" w:pos="1248"/>
              </w:tabs>
              <w:spacing w:before="158"/>
              <w:ind w:right="1322"/>
              <w:jc w:val="right"/>
              <w:rPr>
                <w:sz w:val="24"/>
              </w:rPr>
            </w:pPr>
            <w:r>
              <w:rPr>
                <w:sz w:val="24"/>
              </w:rPr>
              <w:t>年</w:t>
            </w:r>
            <w:r>
              <w:rPr>
                <w:sz w:val="24"/>
              </w:rPr>
              <w:tab/>
            </w:r>
            <w:r>
              <w:rPr>
                <w:sz w:val="24"/>
              </w:rPr>
              <w:t>月</w:t>
            </w:r>
            <w:r>
              <w:rPr>
                <w:sz w:val="24"/>
              </w:rPr>
              <w:tab/>
            </w:r>
            <w:r>
              <w:rPr>
                <w:sz w:val="24"/>
              </w:rPr>
              <w:t>日</w:t>
            </w:r>
          </w:p>
        </w:tc>
      </w:tr>
    </w:tbl>
    <w:p>
      <w:pPr>
        <w:spacing w:after="0"/>
        <w:jc w:val="right"/>
        <w:rPr>
          <w:sz w:val="24"/>
        </w:rPr>
        <w:sectPr>
          <w:pgSz w:w="11910" w:h="16840"/>
          <w:pgMar w:top="1580" w:right="1180" w:bottom="1660" w:left="1240" w:header="0" w:footer="1558" w:gutter="0"/>
        </w:sectPr>
      </w:pPr>
    </w:p>
    <w:p>
      <w:pPr>
        <w:pStyle w:val="4"/>
        <w:spacing w:before="9"/>
        <w:rPr>
          <w:rFonts w:ascii="Times New Roman"/>
          <w:sz w:val="28"/>
        </w:rPr>
      </w:pPr>
    </w:p>
    <w:tbl>
      <w:tblPr>
        <w:tblStyle w:val="5"/>
        <w:tblW w:w="9129" w:type="dxa"/>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71" w:hRule="atLeast"/>
        </w:trPr>
        <w:tc>
          <w:tcPr>
            <w:tcW w:w="9129" w:type="dxa"/>
          </w:tcPr>
          <w:p>
            <w:pPr>
              <w:pStyle w:val="9"/>
              <w:spacing w:before="139"/>
              <w:ind w:left="110"/>
              <w:rPr>
                <w:rFonts w:hint="eastAsia" w:ascii="黑体" w:eastAsia="黑体"/>
                <w:sz w:val="24"/>
              </w:rPr>
            </w:pPr>
            <w:r>
              <w:rPr>
                <w:rFonts w:hint="eastAsia" w:ascii="黑体" w:eastAsia="黑体"/>
                <w:sz w:val="24"/>
              </w:rPr>
              <w:t>五、所在高等学校意见</w:t>
            </w: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tabs>
                <w:tab w:val="left" w:pos="6607"/>
                <w:tab w:val="left" w:pos="7231"/>
              </w:tabs>
              <w:spacing w:before="1" w:line="580" w:lineRule="atLeast"/>
              <w:ind w:left="5982" w:right="1645" w:firstLine="250"/>
              <w:rPr>
                <w:sz w:val="24"/>
              </w:rPr>
            </w:pPr>
            <w:r>
              <w:rPr>
                <w:spacing w:val="9"/>
                <w:sz w:val="24"/>
              </w:rPr>
              <w:t xml:space="preserve">（盖章） </w:t>
            </w:r>
            <w:r>
              <w:rPr>
                <w:sz w:val="24"/>
              </w:rPr>
              <w:t>年</w:t>
            </w:r>
            <w:r>
              <w:rPr>
                <w:sz w:val="24"/>
              </w:rPr>
              <w:tab/>
            </w:r>
            <w:r>
              <w:rPr>
                <w:sz w:val="24"/>
              </w:rPr>
              <w:t>月</w:t>
            </w:r>
            <w:r>
              <w:rPr>
                <w:sz w:val="24"/>
              </w:rPr>
              <w:tab/>
            </w:r>
            <w:r>
              <w:rPr>
                <w:spacing w:val="-17"/>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7" w:hRule="atLeast"/>
        </w:trPr>
        <w:tc>
          <w:tcPr>
            <w:tcW w:w="9129" w:type="dxa"/>
          </w:tcPr>
          <w:p>
            <w:pPr>
              <w:pStyle w:val="9"/>
              <w:spacing w:before="139"/>
              <w:ind w:left="110"/>
              <w:rPr>
                <w:rFonts w:hint="eastAsia" w:ascii="黑体" w:eastAsia="黑体"/>
                <w:sz w:val="24"/>
              </w:rPr>
            </w:pPr>
            <w:r>
              <w:rPr>
                <w:rFonts w:hint="eastAsia" w:ascii="黑体" w:eastAsia="黑体"/>
                <w:sz w:val="24"/>
              </w:rPr>
              <w:t>六、教育厅意见</w:t>
            </w: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tabs>
                <w:tab w:val="left" w:pos="7356"/>
                <w:tab w:val="left" w:pos="7980"/>
              </w:tabs>
              <w:spacing w:before="142" w:line="458" w:lineRule="auto"/>
              <w:ind w:left="6732" w:right="896" w:firstLine="192"/>
              <w:rPr>
                <w:sz w:val="24"/>
              </w:rPr>
            </w:pPr>
            <w:r>
              <w:rPr>
                <w:spacing w:val="9"/>
                <w:sz w:val="24"/>
              </w:rPr>
              <w:t xml:space="preserve">（盖章） </w:t>
            </w:r>
            <w:r>
              <w:rPr>
                <w:sz w:val="24"/>
              </w:rPr>
              <w:t>年</w:t>
            </w:r>
            <w:r>
              <w:rPr>
                <w:sz w:val="24"/>
              </w:rPr>
              <w:tab/>
            </w:r>
            <w:r>
              <w:rPr>
                <w:sz w:val="24"/>
              </w:rPr>
              <w:t>月</w:t>
            </w:r>
            <w:r>
              <w:rPr>
                <w:sz w:val="24"/>
              </w:rPr>
              <w:tab/>
            </w:r>
            <w:r>
              <w:rPr>
                <w:spacing w:val="-17"/>
                <w:sz w:val="24"/>
              </w:rPr>
              <w:t>日</w:t>
            </w:r>
          </w:p>
        </w:tc>
      </w:tr>
    </w:tbl>
    <w:p>
      <w:pPr>
        <w:spacing w:after="0" w:line="458" w:lineRule="auto"/>
        <w:rPr>
          <w:sz w:val="24"/>
        </w:rPr>
        <w:sectPr>
          <w:pgSz w:w="11910" w:h="16840"/>
          <w:pgMar w:top="1580" w:right="1180" w:bottom="1660" w:left="1240" w:header="0" w:footer="1558" w:gutter="0"/>
        </w:sectPr>
      </w:pPr>
    </w:p>
    <w:p>
      <w:pPr>
        <w:pStyle w:val="4"/>
        <w:rPr>
          <w:rFonts w:ascii="Times New Roman"/>
          <w:sz w:val="20"/>
        </w:rPr>
      </w:pPr>
    </w:p>
    <w:p>
      <w:pPr>
        <w:pStyle w:val="4"/>
        <w:spacing w:before="205"/>
        <w:ind w:left="402"/>
        <w:rPr>
          <w:rFonts w:hint="eastAsia" w:ascii="黑体" w:eastAsia="黑体"/>
        </w:rPr>
      </w:pPr>
      <w:r>
        <w:rPr>
          <w:rFonts w:hint="eastAsia" w:ascii="黑体" w:eastAsia="黑体"/>
        </w:rPr>
        <w:t>附件 3</w:t>
      </w:r>
    </w:p>
    <w:p>
      <w:pPr>
        <w:pStyle w:val="4"/>
        <w:rPr>
          <w:rFonts w:ascii="黑体"/>
          <w:sz w:val="20"/>
        </w:rPr>
      </w:pPr>
    </w:p>
    <w:p>
      <w:pPr>
        <w:pStyle w:val="4"/>
        <w:rPr>
          <w:rFonts w:ascii="黑体"/>
          <w:sz w:val="20"/>
        </w:rPr>
      </w:pPr>
    </w:p>
    <w:p>
      <w:pPr>
        <w:pStyle w:val="4"/>
        <w:rPr>
          <w:rFonts w:ascii="黑体"/>
          <w:sz w:val="20"/>
        </w:rPr>
      </w:pPr>
    </w:p>
    <w:p>
      <w:pPr>
        <w:pStyle w:val="2"/>
        <w:spacing w:before="111"/>
        <w:ind w:left="896" w:right="10"/>
      </w:pPr>
      <w:r>
        <w:t>河南省高等学校哲学社会科学创新团队</w:t>
      </w:r>
    </w:p>
    <w:p>
      <w:pPr>
        <w:tabs>
          <w:tab w:val="left" w:pos="1500"/>
          <w:tab w:val="left" w:pos="2594"/>
          <w:tab w:val="left" w:pos="3689"/>
        </w:tabs>
        <w:spacing w:before="304"/>
        <w:ind w:left="405" w:right="0" w:firstLine="0"/>
        <w:jc w:val="center"/>
        <w:rPr>
          <w:rFonts w:hint="eastAsia" w:ascii="方正小标宋简体" w:eastAsia="方正小标宋简体"/>
          <w:sz w:val="72"/>
        </w:rPr>
      </w:pPr>
      <w:r>
        <w:rPr>
          <w:rFonts w:hint="eastAsia" w:ascii="方正小标宋简体" w:eastAsia="方正小标宋简体"/>
          <w:sz w:val="72"/>
        </w:rPr>
        <w:t>总</w:t>
      </w:r>
      <w:r>
        <w:rPr>
          <w:rFonts w:hint="eastAsia" w:ascii="方正小标宋简体" w:eastAsia="方正小标宋简体"/>
          <w:sz w:val="72"/>
        </w:rPr>
        <w:tab/>
      </w:r>
      <w:r>
        <w:rPr>
          <w:rFonts w:hint="eastAsia" w:ascii="方正小标宋简体" w:eastAsia="方正小标宋简体"/>
          <w:sz w:val="72"/>
        </w:rPr>
        <w:t>结</w:t>
      </w:r>
      <w:r>
        <w:rPr>
          <w:rFonts w:hint="eastAsia" w:ascii="方正小标宋简体" w:eastAsia="方正小标宋简体"/>
          <w:sz w:val="72"/>
        </w:rPr>
        <w:tab/>
      </w:r>
      <w:r>
        <w:rPr>
          <w:rFonts w:hint="eastAsia" w:ascii="方正小标宋简体" w:eastAsia="方正小标宋简体"/>
          <w:sz w:val="72"/>
        </w:rPr>
        <w:t>报</w:t>
      </w:r>
      <w:r>
        <w:rPr>
          <w:rFonts w:hint="eastAsia" w:ascii="方正小标宋简体" w:eastAsia="方正小标宋简体"/>
          <w:sz w:val="72"/>
        </w:rPr>
        <w:tab/>
      </w:r>
      <w:r>
        <w:rPr>
          <w:rFonts w:hint="eastAsia" w:ascii="方正小标宋简体" w:eastAsia="方正小标宋简体"/>
          <w:sz w:val="72"/>
        </w:rPr>
        <w:t>告</w:t>
      </w:r>
    </w:p>
    <w:p>
      <w:pPr>
        <w:pStyle w:val="4"/>
        <w:tabs>
          <w:tab w:val="left" w:pos="2897"/>
          <w:tab w:val="left" w:pos="3675"/>
          <w:tab w:val="left" w:pos="5068"/>
          <w:tab w:val="left" w:pos="5841"/>
        </w:tabs>
        <w:spacing w:before="513"/>
        <w:ind w:left="419"/>
        <w:jc w:val="center"/>
        <w:rPr>
          <w:rFonts w:hint="eastAsia" w:ascii="楷体_GB2312" w:eastAsia="楷体_GB2312"/>
        </w:rPr>
      </w:pPr>
      <w:r>
        <w:rPr>
          <w:rFonts w:hint="eastAsia" w:ascii="楷体_GB2312" w:eastAsia="楷体_GB2312"/>
          <w:spacing w:val="9"/>
        </w:rPr>
        <w:t>（资</w:t>
      </w:r>
      <w:r>
        <w:rPr>
          <w:rFonts w:hint="eastAsia" w:ascii="楷体_GB2312" w:eastAsia="楷体_GB2312"/>
          <w:spacing w:val="4"/>
        </w:rPr>
        <w:t>助</w:t>
      </w:r>
      <w:r>
        <w:rPr>
          <w:rFonts w:hint="eastAsia" w:ascii="楷体_GB2312" w:eastAsia="楷体_GB2312"/>
          <w:spacing w:val="9"/>
        </w:rPr>
        <w:t>期</w:t>
      </w:r>
      <w:r>
        <w:rPr>
          <w:rFonts w:hint="eastAsia" w:ascii="楷体_GB2312" w:eastAsia="楷体_GB2312"/>
          <w:spacing w:val="4"/>
        </w:rPr>
        <w:t>限</w:t>
      </w:r>
      <w:r>
        <w:rPr>
          <w:rFonts w:hint="eastAsia" w:ascii="楷体_GB2312" w:eastAsia="楷体_GB2312"/>
        </w:rPr>
        <w:t>：</w:t>
      </w:r>
      <w:r>
        <w:rPr>
          <w:rFonts w:hint="eastAsia" w:ascii="楷体_GB2312" w:eastAsia="楷体_GB2312"/>
        </w:rPr>
        <w:tab/>
      </w:r>
      <w:r>
        <w:rPr>
          <w:rFonts w:hint="eastAsia" w:ascii="楷体_GB2312" w:eastAsia="楷体_GB2312"/>
        </w:rPr>
        <w:t>年</w:t>
      </w:r>
      <w:r>
        <w:rPr>
          <w:rFonts w:hint="eastAsia" w:ascii="楷体_GB2312" w:eastAsia="楷体_GB2312"/>
        </w:rPr>
        <w:tab/>
      </w:r>
      <w:r>
        <w:rPr>
          <w:rFonts w:hint="eastAsia" w:ascii="楷体_GB2312" w:eastAsia="楷体_GB2312"/>
          <w:spacing w:val="9"/>
        </w:rPr>
        <w:t>月</w:t>
      </w:r>
      <w:r>
        <w:rPr>
          <w:rFonts w:hint="eastAsia" w:ascii="楷体_GB2312" w:eastAsia="楷体_GB2312"/>
        </w:rPr>
        <w:t>至</w:t>
      </w:r>
      <w:r>
        <w:rPr>
          <w:rFonts w:hint="eastAsia" w:ascii="楷体_GB2312" w:eastAsia="楷体_GB2312"/>
        </w:rPr>
        <w:tab/>
      </w:r>
      <w:r>
        <w:rPr>
          <w:rFonts w:hint="eastAsia" w:ascii="楷体_GB2312" w:eastAsia="楷体_GB2312"/>
        </w:rPr>
        <w:t>年</w:t>
      </w:r>
      <w:r>
        <w:rPr>
          <w:rFonts w:hint="eastAsia" w:ascii="楷体_GB2312" w:eastAsia="楷体_GB2312"/>
        </w:rPr>
        <w:tab/>
      </w:r>
      <w:r>
        <w:rPr>
          <w:rFonts w:hint="eastAsia" w:ascii="楷体_GB2312" w:eastAsia="楷体_GB2312"/>
          <w:spacing w:val="9"/>
        </w:rPr>
        <w:t>月）</w:t>
      </w: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spacing w:before="4"/>
        <w:rPr>
          <w:rFonts w:ascii="楷体_GB2312"/>
          <w:sz w:val="18"/>
        </w:rPr>
      </w:pPr>
    </w:p>
    <w:p>
      <w:pPr>
        <w:pStyle w:val="4"/>
        <w:spacing w:before="60"/>
        <w:ind w:left="2015"/>
        <w:rPr>
          <w:rFonts w:hint="eastAsia" w:ascii="宋体" w:eastAsia="宋体"/>
        </w:rPr>
      </w:pPr>
      <w:r>
        <w:t>计 划 编 号：</w:t>
      </w:r>
      <w:r>
        <w:rPr>
          <w:rFonts w:hint="eastAsia" w:ascii="宋体" w:eastAsia="宋体"/>
          <w:u w:val="single"/>
        </w:rPr>
        <w:t xml:space="preserve">                           </w:t>
      </w:r>
      <w:r>
        <w:rPr>
          <w:rFonts w:hint="eastAsia" w:ascii="宋体" w:eastAsia="宋体"/>
        </w:rPr>
        <w:t xml:space="preserve"> </w:t>
      </w:r>
    </w:p>
    <w:p>
      <w:pPr>
        <w:pStyle w:val="4"/>
        <w:rPr>
          <w:rFonts w:ascii="宋体"/>
          <w:sz w:val="17"/>
        </w:rPr>
      </w:pPr>
    </w:p>
    <w:p>
      <w:pPr>
        <w:pStyle w:val="4"/>
        <w:spacing w:before="60"/>
        <w:ind w:left="2068"/>
        <w:rPr>
          <w:rFonts w:hint="eastAsia" w:ascii="宋体" w:eastAsia="宋体"/>
        </w:rPr>
      </w:pPr>
      <w:r>
        <w:t>团队带头人：</w:t>
      </w:r>
      <w:r>
        <w:rPr>
          <w:rFonts w:hint="eastAsia" w:ascii="宋体" w:eastAsia="宋体"/>
          <w:u w:val="single"/>
        </w:rPr>
        <w:t xml:space="preserve">                           </w:t>
      </w:r>
      <w:r>
        <w:rPr>
          <w:rFonts w:hint="eastAsia" w:ascii="宋体" w:eastAsia="宋体"/>
        </w:rPr>
        <w:t xml:space="preserve"> </w:t>
      </w:r>
    </w:p>
    <w:p>
      <w:pPr>
        <w:pStyle w:val="4"/>
        <w:spacing w:before="9"/>
        <w:rPr>
          <w:rFonts w:ascii="宋体"/>
          <w:sz w:val="16"/>
        </w:rPr>
      </w:pPr>
    </w:p>
    <w:p>
      <w:pPr>
        <w:pStyle w:val="4"/>
        <w:spacing w:before="60"/>
        <w:ind w:left="2015"/>
        <w:rPr>
          <w:rFonts w:hint="eastAsia" w:ascii="宋体" w:eastAsia="宋体"/>
        </w:rPr>
      </w:pPr>
      <w:r>
        <w:t>所 属 领 域：</w:t>
      </w:r>
      <w:r>
        <w:rPr>
          <w:rFonts w:hint="eastAsia" w:ascii="宋体" w:eastAsia="宋体"/>
          <w:u w:val="single"/>
        </w:rPr>
        <w:t xml:space="preserve">                           </w:t>
      </w:r>
      <w:r>
        <w:rPr>
          <w:rFonts w:hint="eastAsia" w:ascii="宋体" w:eastAsia="宋体"/>
        </w:rPr>
        <w:t xml:space="preserve"> </w:t>
      </w:r>
    </w:p>
    <w:p>
      <w:pPr>
        <w:pStyle w:val="4"/>
        <w:rPr>
          <w:rFonts w:ascii="宋体"/>
          <w:sz w:val="17"/>
        </w:rPr>
      </w:pPr>
    </w:p>
    <w:p>
      <w:pPr>
        <w:pStyle w:val="4"/>
        <w:spacing w:before="60"/>
        <w:ind w:left="402"/>
        <w:rPr>
          <w:rFonts w:hint="eastAsia" w:ascii="宋体" w:eastAsia="宋体"/>
        </w:rPr>
      </w:pPr>
      <w:r>
        <w:rPr>
          <w:rFonts w:hint="eastAsia" w:ascii="宋体" w:eastAsia="宋体"/>
          <w:spacing w:val="6"/>
          <w:w w:val="100"/>
        </w:rPr>
        <w:t xml:space="preserve"> </w:t>
      </w:r>
      <w:r>
        <w:rPr>
          <w:rFonts w:hint="eastAsia" w:ascii="宋体" w:eastAsia="宋体"/>
          <w:spacing w:val="2"/>
          <w:w w:val="100"/>
        </w:rPr>
        <w:t xml:space="preserve">   </w:t>
      </w:r>
      <w:r>
        <w:rPr>
          <w:rFonts w:hint="eastAsia" w:ascii="宋体" w:eastAsia="宋体"/>
          <w:spacing w:val="6"/>
          <w:w w:val="100"/>
        </w:rPr>
        <w:t xml:space="preserve"> </w:t>
      </w:r>
      <w:r>
        <w:rPr>
          <w:rFonts w:hint="eastAsia" w:ascii="宋体" w:eastAsia="宋体"/>
          <w:spacing w:val="2"/>
          <w:w w:val="100"/>
        </w:rPr>
        <w:t xml:space="preserve">   </w:t>
      </w:r>
      <w:r>
        <w:rPr>
          <w:rFonts w:hint="eastAsia" w:ascii="宋体" w:eastAsia="宋体"/>
          <w:spacing w:val="6"/>
          <w:w w:val="100"/>
        </w:rPr>
        <w:t xml:space="preserve"> </w:t>
      </w:r>
      <w:r>
        <w:rPr>
          <w:rFonts w:hint="eastAsia" w:ascii="宋体" w:eastAsia="宋体"/>
          <w:spacing w:val="5"/>
          <w:w w:val="100"/>
        </w:rPr>
        <w:t xml:space="preserve"> </w:t>
      </w:r>
      <w:r>
        <w:rPr>
          <w:spacing w:val="6"/>
        </w:rPr>
        <w:t>通 讯 地 址：</w:t>
      </w:r>
      <w:r>
        <w:rPr>
          <w:rFonts w:hint="eastAsia" w:ascii="宋体" w:eastAsia="宋体"/>
          <w:spacing w:val="2"/>
          <w:u w:val="single"/>
        </w:rPr>
        <w:t xml:space="preserve">    </w:t>
      </w:r>
      <w:r>
        <w:rPr>
          <w:rFonts w:hint="eastAsia" w:ascii="宋体" w:eastAsia="宋体"/>
          <w:spacing w:val="6"/>
          <w:u w:val="single"/>
        </w:rPr>
        <w:t xml:space="preserve"> </w:t>
      </w:r>
      <w:r>
        <w:rPr>
          <w:rFonts w:hint="eastAsia" w:ascii="宋体" w:eastAsia="宋体"/>
          <w:spacing w:val="2"/>
          <w:u w:val="single"/>
        </w:rPr>
        <w:t xml:space="preserve">   </w:t>
      </w:r>
      <w:r>
        <w:rPr>
          <w:rFonts w:hint="eastAsia" w:ascii="宋体" w:eastAsia="宋体"/>
          <w:spacing w:val="6"/>
          <w:u w:val="single"/>
        </w:rPr>
        <w:t xml:space="preserve"> </w:t>
      </w:r>
      <w:r>
        <w:rPr>
          <w:rFonts w:hint="eastAsia" w:ascii="宋体" w:eastAsia="宋体"/>
          <w:spacing w:val="2"/>
          <w:u w:val="single"/>
        </w:rPr>
        <w:t xml:space="preserve">   </w:t>
      </w:r>
      <w:r>
        <w:rPr>
          <w:rFonts w:hint="eastAsia" w:ascii="宋体" w:eastAsia="宋体"/>
          <w:spacing w:val="6"/>
          <w:u w:val="single"/>
        </w:rPr>
        <w:t xml:space="preserve"> </w:t>
      </w:r>
      <w:r>
        <w:rPr>
          <w:rFonts w:hint="eastAsia" w:ascii="宋体" w:eastAsia="宋体"/>
          <w:spacing w:val="2"/>
          <w:u w:val="single"/>
        </w:rPr>
        <w:t xml:space="preserve">   </w:t>
      </w:r>
      <w:r>
        <w:rPr>
          <w:rFonts w:hint="eastAsia" w:ascii="宋体" w:eastAsia="宋体"/>
          <w:spacing w:val="6"/>
          <w:u w:val="single"/>
        </w:rPr>
        <w:t xml:space="preserve"> </w:t>
      </w:r>
      <w:r>
        <w:rPr>
          <w:rFonts w:hint="eastAsia" w:ascii="宋体" w:eastAsia="宋体"/>
          <w:spacing w:val="2"/>
          <w:u w:val="single"/>
        </w:rPr>
        <w:t xml:space="preserve">   </w:t>
      </w:r>
      <w:r>
        <w:rPr>
          <w:rFonts w:hint="eastAsia" w:ascii="宋体" w:eastAsia="宋体"/>
          <w:spacing w:val="6"/>
          <w:u w:val="single"/>
        </w:rPr>
        <w:t xml:space="preserve"> </w:t>
      </w:r>
      <w:r>
        <w:rPr>
          <w:rFonts w:hint="eastAsia" w:ascii="宋体" w:eastAsia="宋体"/>
          <w:spacing w:val="2"/>
          <w:u w:val="single"/>
        </w:rPr>
        <w:t xml:space="preserve">   </w:t>
      </w:r>
      <w:r>
        <w:rPr>
          <w:rFonts w:hint="eastAsia" w:ascii="宋体" w:eastAsia="宋体"/>
          <w:spacing w:val="6"/>
          <w:u w:val="single"/>
        </w:rPr>
        <w:t xml:space="preserve"> </w:t>
      </w:r>
      <w:r>
        <w:rPr>
          <w:rFonts w:hint="eastAsia" w:ascii="宋体" w:eastAsia="宋体"/>
          <w:spacing w:val="2"/>
          <w:u w:val="single"/>
        </w:rPr>
        <w:t xml:space="preserve"> </w:t>
      </w:r>
      <w:r>
        <w:rPr>
          <w:rFonts w:hint="eastAsia" w:ascii="宋体" w:eastAsia="宋体"/>
          <w:spacing w:val="11"/>
          <w:u w:val="single"/>
        </w:rPr>
        <w:t xml:space="preserve"> </w:t>
      </w:r>
      <w:r>
        <w:rPr>
          <w:rFonts w:hint="eastAsia" w:ascii="宋体" w:eastAsia="宋体"/>
        </w:rPr>
        <w:t xml:space="preserve"> </w:t>
      </w:r>
    </w:p>
    <w:p>
      <w:pPr>
        <w:pStyle w:val="4"/>
        <w:spacing w:before="9"/>
        <w:rPr>
          <w:rFonts w:ascii="宋体"/>
          <w:sz w:val="16"/>
        </w:rPr>
      </w:pPr>
    </w:p>
    <w:p>
      <w:pPr>
        <w:pStyle w:val="4"/>
        <w:spacing w:before="60"/>
        <w:ind w:left="402"/>
        <w:rPr>
          <w:rFonts w:hint="eastAsia" w:ascii="宋体" w:eastAsia="宋体"/>
        </w:rPr>
      </w:pPr>
      <w:r>
        <w:rPr>
          <w:rFonts w:hint="eastAsia" w:ascii="宋体" w:eastAsia="宋体"/>
          <w:spacing w:val="6"/>
          <w:w w:val="100"/>
        </w:rPr>
        <w:t xml:space="preserve"> </w:t>
      </w:r>
      <w:r>
        <w:rPr>
          <w:rFonts w:hint="eastAsia" w:ascii="宋体" w:eastAsia="宋体"/>
          <w:spacing w:val="2"/>
          <w:w w:val="100"/>
        </w:rPr>
        <w:t xml:space="preserve">   </w:t>
      </w:r>
      <w:r>
        <w:rPr>
          <w:rFonts w:hint="eastAsia" w:ascii="宋体" w:eastAsia="宋体"/>
          <w:spacing w:val="6"/>
          <w:w w:val="100"/>
        </w:rPr>
        <w:t xml:space="preserve"> </w:t>
      </w:r>
      <w:r>
        <w:rPr>
          <w:rFonts w:hint="eastAsia" w:ascii="宋体" w:eastAsia="宋体"/>
          <w:spacing w:val="2"/>
          <w:w w:val="100"/>
        </w:rPr>
        <w:t xml:space="preserve">   </w:t>
      </w:r>
      <w:r>
        <w:rPr>
          <w:rFonts w:hint="eastAsia" w:ascii="宋体" w:eastAsia="宋体"/>
          <w:spacing w:val="6"/>
          <w:w w:val="100"/>
        </w:rPr>
        <w:t xml:space="preserve"> </w:t>
      </w:r>
      <w:r>
        <w:rPr>
          <w:rFonts w:hint="eastAsia" w:ascii="宋体" w:eastAsia="宋体"/>
          <w:spacing w:val="5"/>
          <w:w w:val="100"/>
        </w:rPr>
        <w:t xml:space="preserve"> </w:t>
      </w:r>
      <w:r>
        <w:rPr>
          <w:spacing w:val="6"/>
        </w:rPr>
        <w:t>所 在 学 校：</w:t>
      </w:r>
      <w:r>
        <w:rPr>
          <w:rFonts w:hint="eastAsia" w:ascii="宋体" w:eastAsia="宋体"/>
          <w:spacing w:val="2"/>
          <w:u w:val="single"/>
        </w:rPr>
        <w:t xml:space="preserve">    </w:t>
      </w:r>
      <w:r>
        <w:rPr>
          <w:rFonts w:hint="eastAsia" w:ascii="宋体" w:eastAsia="宋体"/>
          <w:spacing w:val="6"/>
          <w:u w:val="single"/>
        </w:rPr>
        <w:t xml:space="preserve"> </w:t>
      </w:r>
      <w:r>
        <w:rPr>
          <w:rFonts w:hint="eastAsia" w:ascii="宋体" w:eastAsia="宋体"/>
          <w:spacing w:val="2"/>
          <w:u w:val="single"/>
        </w:rPr>
        <w:t xml:space="preserve">   </w:t>
      </w:r>
      <w:r>
        <w:rPr>
          <w:rFonts w:hint="eastAsia" w:ascii="宋体" w:eastAsia="宋体"/>
          <w:spacing w:val="6"/>
          <w:u w:val="single"/>
        </w:rPr>
        <w:t xml:space="preserve"> </w:t>
      </w:r>
      <w:r>
        <w:rPr>
          <w:rFonts w:hint="eastAsia" w:ascii="宋体" w:eastAsia="宋体"/>
          <w:spacing w:val="2"/>
          <w:u w:val="single"/>
        </w:rPr>
        <w:t xml:space="preserve">   </w:t>
      </w:r>
      <w:r>
        <w:rPr>
          <w:rFonts w:hint="eastAsia" w:ascii="宋体" w:eastAsia="宋体"/>
          <w:spacing w:val="6"/>
          <w:u w:val="single"/>
        </w:rPr>
        <w:t xml:space="preserve"> </w:t>
      </w:r>
      <w:r>
        <w:rPr>
          <w:rFonts w:hint="eastAsia" w:ascii="宋体" w:eastAsia="宋体"/>
          <w:spacing w:val="2"/>
          <w:u w:val="single"/>
        </w:rPr>
        <w:t xml:space="preserve">   </w:t>
      </w:r>
      <w:r>
        <w:rPr>
          <w:rFonts w:hint="eastAsia" w:ascii="宋体" w:eastAsia="宋体"/>
          <w:spacing w:val="6"/>
          <w:u w:val="single"/>
        </w:rPr>
        <w:t xml:space="preserve"> </w:t>
      </w:r>
      <w:r>
        <w:rPr>
          <w:rFonts w:hint="eastAsia" w:ascii="宋体" w:eastAsia="宋体"/>
          <w:spacing w:val="2"/>
          <w:u w:val="single"/>
        </w:rPr>
        <w:t xml:space="preserve">   </w:t>
      </w:r>
      <w:r>
        <w:rPr>
          <w:rFonts w:hint="eastAsia" w:ascii="宋体" w:eastAsia="宋体"/>
          <w:spacing w:val="6"/>
          <w:u w:val="single"/>
        </w:rPr>
        <w:t xml:space="preserve"> </w:t>
      </w:r>
      <w:r>
        <w:rPr>
          <w:rFonts w:hint="eastAsia" w:ascii="宋体" w:eastAsia="宋体"/>
          <w:spacing w:val="2"/>
          <w:u w:val="single"/>
        </w:rPr>
        <w:t xml:space="preserve">   </w:t>
      </w:r>
      <w:r>
        <w:rPr>
          <w:rFonts w:hint="eastAsia" w:ascii="宋体" w:eastAsia="宋体"/>
          <w:spacing w:val="6"/>
          <w:u w:val="single"/>
        </w:rPr>
        <w:t xml:space="preserve"> </w:t>
      </w:r>
      <w:r>
        <w:rPr>
          <w:rFonts w:hint="eastAsia" w:ascii="宋体" w:eastAsia="宋体"/>
          <w:spacing w:val="2"/>
          <w:u w:val="single"/>
        </w:rPr>
        <w:t xml:space="preserve"> </w:t>
      </w:r>
      <w:r>
        <w:rPr>
          <w:rFonts w:hint="eastAsia" w:ascii="宋体" w:eastAsia="宋体"/>
          <w:spacing w:val="11"/>
          <w:u w:val="single"/>
        </w:rPr>
        <w:t xml:space="preserve"> </w:t>
      </w:r>
      <w:r>
        <w:rPr>
          <w:rFonts w:hint="eastAsia" w:ascii="宋体" w:eastAsia="宋体"/>
        </w:rPr>
        <w:t xml:space="preserve"> </w:t>
      </w:r>
    </w:p>
    <w:p>
      <w:pPr>
        <w:pStyle w:val="4"/>
        <w:rPr>
          <w:rFonts w:ascii="宋体"/>
          <w:sz w:val="17"/>
        </w:rPr>
      </w:pPr>
    </w:p>
    <w:p>
      <w:pPr>
        <w:pStyle w:val="4"/>
        <w:spacing w:before="60"/>
        <w:ind w:left="402"/>
        <w:rPr>
          <w:rFonts w:hint="eastAsia" w:ascii="宋体" w:eastAsia="宋体"/>
        </w:rPr>
      </w:pPr>
      <w:r>
        <w:rPr>
          <w:rFonts w:hint="eastAsia" w:ascii="宋体" w:eastAsia="宋体"/>
          <w:spacing w:val="6"/>
          <w:w w:val="100"/>
        </w:rPr>
        <w:t xml:space="preserve"> </w:t>
      </w:r>
      <w:r>
        <w:rPr>
          <w:rFonts w:hint="eastAsia" w:ascii="宋体" w:eastAsia="宋体"/>
          <w:spacing w:val="2"/>
          <w:w w:val="100"/>
        </w:rPr>
        <w:t xml:space="preserve">   </w:t>
      </w:r>
      <w:r>
        <w:rPr>
          <w:rFonts w:hint="eastAsia" w:ascii="宋体" w:eastAsia="宋体"/>
          <w:spacing w:val="6"/>
          <w:w w:val="100"/>
        </w:rPr>
        <w:t xml:space="preserve"> </w:t>
      </w:r>
      <w:r>
        <w:rPr>
          <w:rFonts w:hint="eastAsia" w:ascii="宋体" w:eastAsia="宋体"/>
          <w:spacing w:val="2"/>
          <w:w w:val="100"/>
        </w:rPr>
        <w:t xml:space="preserve">   </w:t>
      </w:r>
      <w:r>
        <w:rPr>
          <w:rFonts w:hint="eastAsia" w:ascii="宋体" w:eastAsia="宋体"/>
          <w:spacing w:val="6"/>
          <w:w w:val="100"/>
        </w:rPr>
        <w:t xml:space="preserve"> </w:t>
      </w:r>
      <w:r>
        <w:rPr>
          <w:rFonts w:hint="eastAsia" w:ascii="宋体" w:eastAsia="宋体"/>
          <w:spacing w:val="5"/>
          <w:w w:val="100"/>
        </w:rPr>
        <w:t xml:space="preserve"> </w:t>
      </w:r>
      <w:r>
        <w:rPr>
          <w:spacing w:val="6"/>
        </w:rPr>
        <w:t>编 写 日 期：</w:t>
      </w:r>
      <w:r>
        <w:rPr>
          <w:rFonts w:hint="eastAsia" w:ascii="宋体" w:eastAsia="宋体"/>
          <w:spacing w:val="2"/>
          <w:u w:val="single"/>
        </w:rPr>
        <w:t xml:space="preserve">    </w:t>
      </w:r>
      <w:r>
        <w:rPr>
          <w:rFonts w:hint="eastAsia" w:ascii="宋体" w:eastAsia="宋体"/>
          <w:spacing w:val="6"/>
          <w:u w:val="single"/>
        </w:rPr>
        <w:t xml:space="preserve"> </w:t>
      </w:r>
      <w:r>
        <w:rPr>
          <w:rFonts w:hint="eastAsia" w:ascii="宋体" w:eastAsia="宋体"/>
          <w:spacing w:val="2"/>
          <w:u w:val="single"/>
        </w:rPr>
        <w:t xml:space="preserve">   </w:t>
      </w:r>
      <w:r>
        <w:rPr>
          <w:rFonts w:hint="eastAsia" w:ascii="宋体" w:eastAsia="宋体"/>
          <w:spacing w:val="6"/>
          <w:u w:val="single"/>
        </w:rPr>
        <w:t xml:space="preserve"> </w:t>
      </w:r>
      <w:r>
        <w:rPr>
          <w:rFonts w:hint="eastAsia" w:ascii="宋体" w:eastAsia="宋体"/>
          <w:spacing w:val="2"/>
          <w:u w:val="single"/>
        </w:rPr>
        <w:t xml:space="preserve">   </w:t>
      </w:r>
      <w:r>
        <w:rPr>
          <w:rFonts w:hint="eastAsia" w:ascii="宋体" w:eastAsia="宋体"/>
          <w:spacing w:val="6"/>
          <w:u w:val="single"/>
        </w:rPr>
        <w:t xml:space="preserve"> </w:t>
      </w:r>
      <w:r>
        <w:rPr>
          <w:rFonts w:hint="eastAsia" w:ascii="宋体" w:eastAsia="宋体"/>
          <w:spacing w:val="2"/>
          <w:u w:val="single"/>
        </w:rPr>
        <w:t xml:space="preserve">   </w:t>
      </w:r>
      <w:r>
        <w:rPr>
          <w:rFonts w:hint="eastAsia" w:ascii="宋体" w:eastAsia="宋体"/>
          <w:spacing w:val="6"/>
          <w:u w:val="single"/>
        </w:rPr>
        <w:t xml:space="preserve"> </w:t>
      </w:r>
      <w:r>
        <w:rPr>
          <w:rFonts w:hint="eastAsia" w:ascii="宋体" w:eastAsia="宋体"/>
          <w:spacing w:val="2"/>
          <w:u w:val="single"/>
        </w:rPr>
        <w:t xml:space="preserve">   </w:t>
      </w:r>
      <w:r>
        <w:rPr>
          <w:rFonts w:hint="eastAsia" w:ascii="宋体" w:eastAsia="宋体"/>
          <w:spacing w:val="6"/>
          <w:u w:val="single"/>
        </w:rPr>
        <w:t xml:space="preserve"> </w:t>
      </w:r>
      <w:r>
        <w:rPr>
          <w:rFonts w:hint="eastAsia" w:ascii="宋体" w:eastAsia="宋体"/>
          <w:spacing w:val="9"/>
          <w:u w:val="single"/>
        </w:rPr>
        <w:t xml:space="preserve"> </w:t>
      </w:r>
      <w:r>
        <w:rPr>
          <w:rFonts w:hint="eastAsia" w:ascii="宋体" w:eastAsia="宋体"/>
          <w:spacing w:val="2"/>
          <w:u w:val="single"/>
        </w:rPr>
        <w:t xml:space="preserve">  </w:t>
      </w:r>
      <w:r>
        <w:rPr>
          <w:rFonts w:hint="eastAsia" w:ascii="宋体" w:eastAsia="宋体"/>
          <w:spacing w:val="6"/>
          <w:u w:val="single"/>
        </w:rPr>
        <w:t xml:space="preserve"> </w:t>
      </w:r>
      <w:r>
        <w:rPr>
          <w:rFonts w:hint="eastAsia" w:ascii="宋体" w:eastAsia="宋体"/>
          <w:spacing w:val="2"/>
          <w:u w:val="single"/>
        </w:rPr>
        <w:t xml:space="preserve"> </w:t>
      </w:r>
      <w:r>
        <w:rPr>
          <w:rFonts w:hint="eastAsia" w:ascii="宋体" w:eastAsia="宋体"/>
          <w:spacing w:val="3"/>
          <w:u w:val="single"/>
        </w:rPr>
        <w:t xml:space="preserve"> </w:t>
      </w:r>
      <w:r>
        <w:rPr>
          <w:rFonts w:hint="eastAsia" w:ascii="宋体" w:eastAsia="宋体"/>
        </w:rPr>
        <w:t xml:space="preserve"> </w:t>
      </w:r>
    </w:p>
    <w:p>
      <w:pPr>
        <w:pStyle w:val="4"/>
        <w:spacing w:before="148"/>
        <w:ind w:left="825"/>
        <w:rPr>
          <w:rFonts w:ascii="宋体"/>
        </w:rPr>
      </w:pPr>
      <w:r>
        <w:rPr>
          <w:rFonts w:ascii="宋体"/>
          <w:spacing w:val="2"/>
          <w:w w:val="100"/>
        </w:rPr>
        <w:t xml:space="preserve"> </w:t>
      </w:r>
      <w:r>
        <w:rPr>
          <w:rFonts w:ascii="宋体"/>
          <w:w w:val="100"/>
        </w:rPr>
        <w:t xml:space="preserve"> </w:t>
      </w: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spacing w:before="11"/>
        <w:rPr>
          <w:rFonts w:ascii="宋体"/>
          <w:sz w:val="22"/>
        </w:rPr>
      </w:pPr>
    </w:p>
    <w:p>
      <w:pPr>
        <w:pStyle w:val="4"/>
        <w:spacing w:before="60"/>
        <w:ind w:left="575" w:right="432"/>
        <w:jc w:val="center"/>
        <w:rPr>
          <w:rFonts w:hint="eastAsia" w:ascii="宋体" w:eastAsia="宋体"/>
        </w:rPr>
      </w:pPr>
      <w:r>
        <w:t>河南省教育厅制</w:t>
      </w:r>
      <w:r>
        <w:rPr>
          <w:rFonts w:hint="eastAsia" w:ascii="宋体" w:eastAsia="宋体"/>
        </w:rPr>
        <w:t xml:space="preserve"> </w:t>
      </w:r>
    </w:p>
    <w:p>
      <w:pPr>
        <w:spacing w:after="0"/>
        <w:jc w:val="center"/>
        <w:rPr>
          <w:rFonts w:hint="eastAsia" w:ascii="宋体" w:eastAsia="宋体"/>
        </w:rPr>
        <w:sectPr>
          <w:pgSz w:w="11910" w:h="16840"/>
          <w:pgMar w:top="1580" w:right="1180" w:bottom="1660" w:left="1240" w:header="0" w:footer="1558" w:gutter="0"/>
        </w:sectPr>
      </w:pPr>
    </w:p>
    <w:p>
      <w:pPr>
        <w:pStyle w:val="4"/>
        <w:rPr>
          <w:rFonts w:ascii="宋体"/>
          <w:sz w:val="20"/>
        </w:rPr>
      </w:pPr>
    </w:p>
    <w:p>
      <w:pPr>
        <w:pStyle w:val="4"/>
        <w:rPr>
          <w:rFonts w:ascii="宋体"/>
          <w:sz w:val="20"/>
        </w:rPr>
      </w:pPr>
    </w:p>
    <w:p>
      <w:pPr>
        <w:pStyle w:val="4"/>
        <w:spacing w:before="2"/>
        <w:rPr>
          <w:rFonts w:ascii="宋体"/>
          <w:sz w:val="27"/>
        </w:rPr>
      </w:pPr>
    </w:p>
    <w:p>
      <w:pPr>
        <w:pStyle w:val="2"/>
        <w:tabs>
          <w:tab w:val="left" w:pos="677"/>
          <w:tab w:val="left" w:pos="1353"/>
          <w:tab w:val="left" w:pos="2026"/>
        </w:tabs>
        <w:spacing w:line="753" w:lineRule="exact"/>
        <w:ind w:left="0"/>
      </w:pPr>
      <w:r>
        <w:t>编</w:t>
      </w:r>
      <w:r>
        <w:tab/>
      </w:r>
      <w:r>
        <w:t>写</w:t>
      </w:r>
      <w:r>
        <w:tab/>
      </w:r>
      <w:r>
        <w:t>说</w:t>
      </w:r>
      <w:r>
        <w:tab/>
      </w:r>
      <w:r>
        <w:t>明</w:t>
      </w:r>
    </w:p>
    <w:p>
      <w:pPr>
        <w:pStyle w:val="4"/>
        <w:spacing w:before="13"/>
        <w:rPr>
          <w:rFonts w:ascii="方正小标宋简体"/>
          <w:sz w:val="36"/>
        </w:rPr>
      </w:pPr>
    </w:p>
    <w:p>
      <w:pPr>
        <w:pStyle w:val="4"/>
        <w:spacing w:line="364" w:lineRule="auto"/>
        <w:ind w:left="1016" w:right="733"/>
      </w:pPr>
      <w:r>
        <w:t>一、编写要严肃认真、实事求是、内容翔实、文字精炼。二、总结简表必须逐项认真填写，没有的填“无”。</w:t>
      </w:r>
    </w:p>
    <w:p>
      <w:pPr>
        <w:pStyle w:val="4"/>
        <w:spacing w:before="3" w:line="369" w:lineRule="auto"/>
        <w:ind w:left="402" w:right="421" w:firstLine="614"/>
      </w:pPr>
      <w:r>
        <w:t>三、填报的各项工作成绩或数据，必须是在本计划资助期间所取得的成果。</w:t>
      </w:r>
    </w:p>
    <w:p>
      <w:pPr>
        <w:pStyle w:val="4"/>
        <w:spacing w:line="364" w:lineRule="auto"/>
        <w:ind w:left="402" w:right="262" w:firstLine="614"/>
      </w:pPr>
      <w:r>
        <w:t>四、“专业技术职务”指受聘的专业技术工作岗位，如教授、副教授、研究员、副研究员等。</w:t>
      </w:r>
    </w:p>
    <w:p>
      <w:pPr>
        <w:pStyle w:val="4"/>
        <w:ind w:left="1016"/>
      </w:pPr>
      <w:r>
        <w:t>五、代表性论著需附复印件一份。</w:t>
      </w:r>
    </w:p>
    <w:p>
      <w:pPr>
        <w:pStyle w:val="4"/>
        <w:spacing w:before="202" w:line="364" w:lineRule="auto"/>
        <w:ind w:left="402" w:right="421" w:firstLine="614"/>
      </w:pPr>
      <w:r>
        <w:t>六、各种项目、成果、奖励等，均需附相关立项证明或证书复印件。</w:t>
      </w:r>
    </w:p>
    <w:p>
      <w:pPr>
        <w:pStyle w:val="4"/>
        <w:spacing w:before="3" w:line="369" w:lineRule="auto"/>
        <w:ind w:left="402" w:right="356" w:firstLine="614"/>
      </w:pPr>
      <w:r>
        <w:t>七、页面用 A4 纸，于左侧加软封面装订成册（请不要用塑料封面或塑料文件夹）。</w:t>
      </w:r>
    </w:p>
    <w:p>
      <w:pPr>
        <w:spacing w:after="0" w:line="369" w:lineRule="auto"/>
        <w:sectPr>
          <w:pgSz w:w="11910" w:h="16840"/>
          <w:pgMar w:top="1580" w:right="1180" w:bottom="1660" w:left="1240" w:header="0" w:footer="1558" w:gutter="0"/>
        </w:sectPr>
      </w:pPr>
    </w:p>
    <w:p>
      <w:pPr>
        <w:pStyle w:val="4"/>
        <w:spacing w:before="1"/>
        <w:rPr>
          <w:sz w:val="21"/>
        </w:rPr>
      </w:pPr>
    </w:p>
    <w:p>
      <w:pPr>
        <w:spacing w:before="60" w:after="3"/>
        <w:ind w:left="402" w:right="0" w:firstLine="0"/>
        <w:jc w:val="left"/>
        <w:rPr>
          <w:rFonts w:hint="eastAsia" w:ascii="楷体_GB2312" w:eastAsia="楷体_GB2312"/>
          <w:b/>
          <w:sz w:val="28"/>
        </w:rPr>
      </w:pPr>
      <w:r>
        <w:rPr>
          <w:rFonts w:hint="eastAsia" w:ascii="楷体_GB2312" w:eastAsia="楷体_GB2312"/>
          <w:b/>
          <w:sz w:val="28"/>
        </w:rPr>
        <w:t>1.总结简表</w:t>
      </w:r>
    </w:p>
    <w:tbl>
      <w:tblPr>
        <w:tblStyle w:val="5"/>
        <w:tblW w:w="9052"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519"/>
        <w:gridCol w:w="491"/>
        <w:gridCol w:w="851"/>
        <w:gridCol w:w="438"/>
        <w:gridCol w:w="337"/>
        <w:gridCol w:w="697"/>
        <w:gridCol w:w="130"/>
        <w:gridCol w:w="961"/>
        <w:gridCol w:w="303"/>
        <w:gridCol w:w="659"/>
        <w:gridCol w:w="188"/>
        <w:gridCol w:w="889"/>
        <w:gridCol w:w="1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956" w:type="dxa"/>
          </w:tcPr>
          <w:p>
            <w:pPr>
              <w:pStyle w:val="9"/>
              <w:spacing w:before="154"/>
              <w:ind w:left="1" w:right="4"/>
              <w:jc w:val="center"/>
              <w:rPr>
                <w:sz w:val="24"/>
              </w:rPr>
            </w:pPr>
            <w:r>
              <w:rPr>
                <w:spacing w:val="-15"/>
                <w:sz w:val="24"/>
              </w:rPr>
              <w:t>团队名称</w:t>
            </w:r>
          </w:p>
        </w:tc>
        <w:tc>
          <w:tcPr>
            <w:tcW w:w="4424" w:type="dxa"/>
            <w:gridSpan w:val="8"/>
          </w:tcPr>
          <w:p>
            <w:pPr>
              <w:pStyle w:val="9"/>
              <w:spacing w:before="154"/>
              <w:ind w:left="113"/>
              <w:jc w:val="center"/>
              <w:rPr>
                <w:rFonts w:ascii="宋体"/>
                <w:sz w:val="24"/>
              </w:rPr>
            </w:pPr>
            <w:r>
              <w:rPr>
                <w:rFonts w:ascii="宋体"/>
                <w:sz w:val="24"/>
              </w:rPr>
              <w:t xml:space="preserve"> </w:t>
            </w:r>
          </w:p>
        </w:tc>
        <w:tc>
          <w:tcPr>
            <w:tcW w:w="1150" w:type="dxa"/>
            <w:gridSpan w:val="3"/>
          </w:tcPr>
          <w:p>
            <w:pPr>
              <w:pStyle w:val="9"/>
              <w:spacing w:before="154"/>
              <w:ind w:left="108"/>
              <w:rPr>
                <w:rFonts w:hint="eastAsia" w:ascii="宋体" w:eastAsia="宋体"/>
                <w:sz w:val="24"/>
              </w:rPr>
            </w:pPr>
            <w:r>
              <w:rPr>
                <w:sz w:val="24"/>
              </w:rPr>
              <w:t>项目编号</w:t>
            </w:r>
            <w:r>
              <w:rPr>
                <w:rFonts w:hint="eastAsia" w:ascii="宋体" w:eastAsia="宋体"/>
                <w:sz w:val="24"/>
              </w:rPr>
              <w:t xml:space="preserve"> </w:t>
            </w:r>
          </w:p>
        </w:tc>
        <w:tc>
          <w:tcPr>
            <w:tcW w:w="2522" w:type="dxa"/>
            <w:gridSpan w:val="2"/>
          </w:tcPr>
          <w:p>
            <w:pPr>
              <w:pStyle w:val="9"/>
              <w:spacing w:before="154"/>
              <w:ind w:left="96"/>
              <w:jc w:val="center"/>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56" w:type="dxa"/>
          </w:tcPr>
          <w:p>
            <w:pPr>
              <w:pStyle w:val="9"/>
              <w:spacing w:before="153"/>
              <w:ind w:left="1" w:right="4"/>
              <w:jc w:val="center"/>
              <w:rPr>
                <w:sz w:val="24"/>
              </w:rPr>
            </w:pPr>
            <w:r>
              <w:rPr>
                <w:spacing w:val="-15"/>
                <w:sz w:val="24"/>
              </w:rPr>
              <w:t>研究方向</w:t>
            </w:r>
          </w:p>
        </w:tc>
        <w:tc>
          <w:tcPr>
            <w:tcW w:w="4424" w:type="dxa"/>
            <w:gridSpan w:val="8"/>
          </w:tcPr>
          <w:p>
            <w:pPr>
              <w:pStyle w:val="9"/>
              <w:spacing w:before="153"/>
              <w:ind w:left="113"/>
              <w:jc w:val="center"/>
              <w:rPr>
                <w:rFonts w:ascii="宋体"/>
                <w:sz w:val="24"/>
              </w:rPr>
            </w:pPr>
            <w:r>
              <w:rPr>
                <w:rFonts w:ascii="宋体"/>
                <w:sz w:val="24"/>
              </w:rPr>
              <w:t xml:space="preserve"> </w:t>
            </w:r>
          </w:p>
        </w:tc>
        <w:tc>
          <w:tcPr>
            <w:tcW w:w="1150" w:type="dxa"/>
            <w:gridSpan w:val="3"/>
          </w:tcPr>
          <w:p>
            <w:pPr>
              <w:pStyle w:val="9"/>
              <w:spacing w:before="153"/>
              <w:ind w:left="108"/>
              <w:rPr>
                <w:rFonts w:hint="eastAsia" w:ascii="宋体" w:eastAsia="宋体"/>
                <w:sz w:val="24"/>
              </w:rPr>
            </w:pPr>
            <w:r>
              <w:rPr>
                <w:sz w:val="24"/>
              </w:rPr>
              <w:t>所属领域</w:t>
            </w:r>
            <w:r>
              <w:rPr>
                <w:rFonts w:hint="eastAsia" w:ascii="宋体" w:eastAsia="宋体"/>
                <w:sz w:val="24"/>
              </w:rPr>
              <w:t xml:space="preserve"> </w:t>
            </w:r>
          </w:p>
        </w:tc>
        <w:tc>
          <w:tcPr>
            <w:tcW w:w="2522" w:type="dxa"/>
            <w:gridSpan w:val="2"/>
          </w:tcPr>
          <w:p>
            <w:pPr>
              <w:pStyle w:val="9"/>
              <w:spacing w:before="153"/>
              <w:ind w:left="96"/>
              <w:jc w:val="center"/>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9052" w:type="dxa"/>
            <w:gridSpan w:val="14"/>
          </w:tcPr>
          <w:p>
            <w:pPr>
              <w:pStyle w:val="9"/>
              <w:spacing w:before="153"/>
              <w:ind w:left="3593" w:right="3488"/>
              <w:jc w:val="center"/>
              <w:rPr>
                <w:rFonts w:hint="eastAsia" w:ascii="宋体" w:eastAsia="宋体"/>
                <w:sz w:val="24"/>
              </w:rPr>
            </w:pPr>
            <w:r>
              <w:rPr>
                <w:sz w:val="24"/>
              </w:rPr>
              <w:t>团队首席专家情况</w:t>
            </w:r>
            <w:r>
              <w:rPr>
                <w:rFonts w:hint="eastAsia" w:ascii="宋体" w:eastAsia="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956" w:type="dxa"/>
          </w:tcPr>
          <w:p>
            <w:pPr>
              <w:pStyle w:val="9"/>
              <w:spacing w:before="149"/>
              <w:ind w:left="118" w:right="4"/>
              <w:jc w:val="center"/>
              <w:rPr>
                <w:rFonts w:hint="eastAsia" w:ascii="宋体" w:eastAsia="宋体"/>
                <w:sz w:val="24"/>
              </w:rPr>
            </w:pPr>
            <w:r>
              <w:rPr>
                <w:sz w:val="24"/>
              </w:rPr>
              <w:t>姓名</w:t>
            </w:r>
            <w:r>
              <w:rPr>
                <w:rFonts w:hint="eastAsia" w:ascii="宋体" w:eastAsia="宋体"/>
                <w:sz w:val="24"/>
              </w:rPr>
              <w:t xml:space="preserve"> </w:t>
            </w:r>
          </w:p>
        </w:tc>
        <w:tc>
          <w:tcPr>
            <w:tcW w:w="1010" w:type="dxa"/>
            <w:gridSpan w:val="2"/>
          </w:tcPr>
          <w:p>
            <w:pPr>
              <w:pStyle w:val="9"/>
              <w:spacing w:before="149"/>
              <w:ind w:left="117"/>
              <w:jc w:val="center"/>
              <w:rPr>
                <w:rFonts w:ascii="宋体"/>
                <w:sz w:val="24"/>
              </w:rPr>
            </w:pPr>
            <w:r>
              <w:rPr>
                <w:rFonts w:ascii="宋体"/>
                <w:sz w:val="24"/>
              </w:rPr>
              <w:t xml:space="preserve"> </w:t>
            </w:r>
          </w:p>
        </w:tc>
        <w:tc>
          <w:tcPr>
            <w:tcW w:w="851" w:type="dxa"/>
          </w:tcPr>
          <w:p>
            <w:pPr>
              <w:pStyle w:val="9"/>
              <w:spacing w:before="149"/>
              <w:ind w:left="189"/>
              <w:rPr>
                <w:rFonts w:hint="eastAsia" w:ascii="宋体" w:eastAsia="宋体"/>
                <w:sz w:val="24"/>
              </w:rPr>
            </w:pPr>
            <w:r>
              <w:rPr>
                <w:sz w:val="24"/>
              </w:rPr>
              <w:t>性别</w:t>
            </w:r>
            <w:r>
              <w:rPr>
                <w:rFonts w:hint="eastAsia" w:ascii="宋体" w:eastAsia="宋体"/>
                <w:sz w:val="24"/>
              </w:rPr>
              <w:t xml:space="preserve"> </w:t>
            </w:r>
          </w:p>
        </w:tc>
        <w:tc>
          <w:tcPr>
            <w:tcW w:w="775" w:type="dxa"/>
            <w:gridSpan w:val="2"/>
          </w:tcPr>
          <w:p>
            <w:pPr>
              <w:pStyle w:val="9"/>
              <w:spacing w:before="149"/>
              <w:ind w:left="107"/>
              <w:jc w:val="center"/>
              <w:rPr>
                <w:rFonts w:ascii="宋体"/>
                <w:sz w:val="24"/>
              </w:rPr>
            </w:pPr>
            <w:r>
              <w:rPr>
                <w:rFonts w:ascii="宋体"/>
                <w:sz w:val="24"/>
              </w:rPr>
              <w:t xml:space="preserve"> </w:t>
            </w:r>
          </w:p>
        </w:tc>
        <w:tc>
          <w:tcPr>
            <w:tcW w:w="697" w:type="dxa"/>
          </w:tcPr>
          <w:p>
            <w:pPr>
              <w:pStyle w:val="9"/>
              <w:spacing w:before="149"/>
              <w:ind w:right="3"/>
              <w:jc w:val="right"/>
              <w:rPr>
                <w:rFonts w:hint="eastAsia" w:ascii="宋体" w:eastAsia="宋体"/>
                <w:sz w:val="24"/>
              </w:rPr>
            </w:pPr>
            <w:r>
              <w:rPr>
                <w:sz w:val="24"/>
              </w:rPr>
              <w:t>民族</w:t>
            </w:r>
            <w:r>
              <w:rPr>
                <w:rFonts w:hint="eastAsia" w:ascii="宋体" w:eastAsia="宋体"/>
                <w:sz w:val="24"/>
              </w:rPr>
              <w:t xml:space="preserve"> </w:t>
            </w:r>
          </w:p>
        </w:tc>
        <w:tc>
          <w:tcPr>
            <w:tcW w:w="1091" w:type="dxa"/>
            <w:gridSpan w:val="2"/>
          </w:tcPr>
          <w:p>
            <w:pPr>
              <w:pStyle w:val="9"/>
              <w:spacing w:before="149"/>
              <w:ind w:left="93"/>
              <w:jc w:val="center"/>
              <w:rPr>
                <w:rFonts w:ascii="宋体"/>
                <w:sz w:val="24"/>
              </w:rPr>
            </w:pPr>
            <w:r>
              <w:rPr>
                <w:rFonts w:ascii="宋体"/>
                <w:sz w:val="24"/>
              </w:rPr>
              <w:t xml:space="preserve"> </w:t>
            </w:r>
          </w:p>
        </w:tc>
        <w:tc>
          <w:tcPr>
            <w:tcW w:w="1150" w:type="dxa"/>
            <w:gridSpan w:val="3"/>
          </w:tcPr>
          <w:p>
            <w:pPr>
              <w:pStyle w:val="9"/>
              <w:spacing w:before="149"/>
              <w:ind w:left="108"/>
              <w:rPr>
                <w:rFonts w:hint="eastAsia" w:ascii="宋体" w:eastAsia="宋体"/>
                <w:sz w:val="24"/>
              </w:rPr>
            </w:pPr>
            <w:r>
              <w:rPr>
                <w:sz w:val="24"/>
              </w:rPr>
              <w:t>出生年月</w:t>
            </w:r>
            <w:r>
              <w:rPr>
                <w:rFonts w:hint="eastAsia" w:ascii="宋体" w:eastAsia="宋体"/>
                <w:sz w:val="24"/>
              </w:rPr>
              <w:t xml:space="preserve"> </w:t>
            </w:r>
          </w:p>
        </w:tc>
        <w:tc>
          <w:tcPr>
            <w:tcW w:w="2522" w:type="dxa"/>
            <w:gridSpan w:val="2"/>
          </w:tcPr>
          <w:p>
            <w:pPr>
              <w:pStyle w:val="9"/>
              <w:spacing w:before="149"/>
              <w:ind w:left="96"/>
              <w:jc w:val="center"/>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817" w:type="dxa"/>
            <w:gridSpan w:val="4"/>
          </w:tcPr>
          <w:p>
            <w:pPr>
              <w:pStyle w:val="9"/>
              <w:spacing w:line="303" w:lineRule="exact"/>
              <w:ind w:left="158"/>
              <w:rPr>
                <w:sz w:val="24"/>
              </w:rPr>
            </w:pPr>
            <w:r>
              <w:rPr>
                <w:sz w:val="24"/>
              </w:rPr>
              <w:t>最终学位及授予国家或地</w:t>
            </w:r>
          </w:p>
          <w:p>
            <w:pPr>
              <w:pStyle w:val="9"/>
              <w:spacing w:before="4" w:line="297" w:lineRule="exact"/>
              <w:ind w:left="206"/>
              <w:rPr>
                <w:rFonts w:hint="eastAsia" w:ascii="宋体" w:eastAsia="宋体"/>
                <w:sz w:val="24"/>
              </w:rPr>
            </w:pPr>
            <w:r>
              <w:rPr>
                <w:sz w:val="24"/>
              </w:rPr>
              <w:t>区、学校、时间、专业</w:t>
            </w:r>
            <w:r>
              <w:rPr>
                <w:rFonts w:hint="eastAsia" w:ascii="宋体" w:eastAsia="宋体"/>
                <w:sz w:val="24"/>
              </w:rPr>
              <w:t xml:space="preserve"> </w:t>
            </w:r>
          </w:p>
        </w:tc>
        <w:tc>
          <w:tcPr>
            <w:tcW w:w="6235" w:type="dxa"/>
            <w:gridSpan w:val="10"/>
          </w:tcPr>
          <w:p>
            <w:pPr>
              <w:pStyle w:val="9"/>
              <w:spacing w:before="148"/>
              <w:ind w:left="102"/>
              <w:jc w:val="center"/>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956" w:type="dxa"/>
            <w:tcBorders>
              <w:bottom w:val="single" w:color="000000" w:sz="6" w:space="0"/>
            </w:tcBorders>
          </w:tcPr>
          <w:p>
            <w:pPr>
              <w:pStyle w:val="9"/>
              <w:spacing w:line="302" w:lineRule="exact"/>
              <w:ind w:left="1" w:right="4"/>
              <w:jc w:val="center"/>
              <w:rPr>
                <w:sz w:val="24"/>
              </w:rPr>
            </w:pPr>
            <w:r>
              <w:rPr>
                <w:spacing w:val="-15"/>
                <w:sz w:val="24"/>
              </w:rPr>
              <w:t>专业技术</w:t>
            </w:r>
          </w:p>
          <w:p>
            <w:pPr>
              <w:pStyle w:val="9"/>
              <w:spacing w:before="4" w:line="294" w:lineRule="exact"/>
              <w:ind w:left="1" w:right="18"/>
              <w:jc w:val="center"/>
              <w:rPr>
                <w:rFonts w:hint="eastAsia" w:ascii="宋体" w:eastAsia="宋体"/>
                <w:sz w:val="24"/>
              </w:rPr>
            </w:pPr>
            <w:r>
              <w:rPr>
                <w:sz w:val="24"/>
              </w:rPr>
              <w:t>职务</w:t>
            </w:r>
            <w:r>
              <w:rPr>
                <w:rFonts w:hint="eastAsia" w:ascii="宋体" w:eastAsia="宋体"/>
                <w:sz w:val="24"/>
              </w:rPr>
              <w:t xml:space="preserve"> </w:t>
            </w:r>
          </w:p>
        </w:tc>
        <w:tc>
          <w:tcPr>
            <w:tcW w:w="1010" w:type="dxa"/>
            <w:gridSpan w:val="2"/>
            <w:tcBorders>
              <w:bottom w:val="single" w:color="000000" w:sz="6" w:space="0"/>
            </w:tcBorders>
          </w:tcPr>
          <w:p>
            <w:pPr>
              <w:pStyle w:val="9"/>
              <w:spacing w:before="148"/>
              <w:ind w:left="117"/>
              <w:jc w:val="center"/>
              <w:rPr>
                <w:rFonts w:ascii="宋体"/>
                <w:sz w:val="24"/>
              </w:rPr>
            </w:pPr>
            <w:r>
              <w:rPr>
                <w:rFonts w:ascii="宋体"/>
                <w:sz w:val="24"/>
              </w:rPr>
              <w:t xml:space="preserve"> </w:t>
            </w:r>
          </w:p>
        </w:tc>
        <w:tc>
          <w:tcPr>
            <w:tcW w:w="851" w:type="dxa"/>
            <w:tcBorders>
              <w:bottom w:val="single" w:color="000000" w:sz="6" w:space="0"/>
            </w:tcBorders>
          </w:tcPr>
          <w:p>
            <w:pPr>
              <w:pStyle w:val="9"/>
              <w:spacing w:line="302" w:lineRule="exact"/>
              <w:ind w:left="189"/>
              <w:rPr>
                <w:rFonts w:hint="eastAsia" w:ascii="宋体" w:eastAsia="宋体"/>
                <w:sz w:val="24"/>
              </w:rPr>
            </w:pPr>
            <w:r>
              <w:rPr>
                <w:spacing w:val="-15"/>
                <w:sz w:val="24"/>
              </w:rPr>
              <w:t>行政</w:t>
            </w:r>
            <w:r>
              <w:rPr>
                <w:rFonts w:hint="eastAsia" w:ascii="宋体" w:eastAsia="宋体"/>
                <w:sz w:val="24"/>
              </w:rPr>
              <w:t xml:space="preserve"> </w:t>
            </w:r>
          </w:p>
          <w:p>
            <w:pPr>
              <w:pStyle w:val="9"/>
              <w:spacing w:before="4" w:line="294" w:lineRule="exact"/>
              <w:ind w:left="189"/>
              <w:rPr>
                <w:rFonts w:hint="eastAsia" w:ascii="宋体" w:eastAsia="宋体"/>
                <w:sz w:val="24"/>
              </w:rPr>
            </w:pPr>
            <w:r>
              <w:rPr>
                <w:spacing w:val="-15"/>
                <w:sz w:val="24"/>
              </w:rPr>
              <w:t>职务</w:t>
            </w:r>
            <w:r>
              <w:rPr>
                <w:rFonts w:hint="eastAsia" w:ascii="宋体" w:eastAsia="宋体"/>
                <w:sz w:val="24"/>
              </w:rPr>
              <w:t xml:space="preserve"> </w:t>
            </w:r>
          </w:p>
        </w:tc>
        <w:tc>
          <w:tcPr>
            <w:tcW w:w="775" w:type="dxa"/>
            <w:gridSpan w:val="2"/>
            <w:tcBorders>
              <w:bottom w:val="single" w:color="000000" w:sz="6" w:space="0"/>
            </w:tcBorders>
          </w:tcPr>
          <w:p>
            <w:pPr>
              <w:pStyle w:val="9"/>
              <w:spacing w:before="148"/>
              <w:ind w:left="107"/>
              <w:jc w:val="center"/>
              <w:rPr>
                <w:rFonts w:ascii="宋体"/>
                <w:sz w:val="24"/>
              </w:rPr>
            </w:pPr>
            <w:r>
              <w:rPr>
                <w:rFonts w:ascii="宋体"/>
                <w:sz w:val="24"/>
              </w:rPr>
              <w:t xml:space="preserve"> </w:t>
            </w:r>
          </w:p>
        </w:tc>
        <w:tc>
          <w:tcPr>
            <w:tcW w:w="697" w:type="dxa"/>
            <w:tcBorders>
              <w:bottom w:val="single" w:color="000000" w:sz="6" w:space="0"/>
            </w:tcBorders>
          </w:tcPr>
          <w:p>
            <w:pPr>
              <w:pStyle w:val="9"/>
              <w:spacing w:before="148"/>
              <w:ind w:right="3"/>
              <w:jc w:val="right"/>
              <w:rPr>
                <w:rFonts w:hint="eastAsia" w:ascii="宋体" w:eastAsia="宋体"/>
                <w:sz w:val="24"/>
              </w:rPr>
            </w:pPr>
            <w:r>
              <w:rPr>
                <w:sz w:val="24"/>
              </w:rPr>
              <w:t>手机</w:t>
            </w:r>
            <w:r>
              <w:rPr>
                <w:rFonts w:hint="eastAsia" w:ascii="宋体" w:eastAsia="宋体"/>
                <w:sz w:val="24"/>
              </w:rPr>
              <w:t xml:space="preserve"> </w:t>
            </w:r>
          </w:p>
        </w:tc>
        <w:tc>
          <w:tcPr>
            <w:tcW w:w="1091" w:type="dxa"/>
            <w:gridSpan w:val="2"/>
            <w:tcBorders>
              <w:bottom w:val="single" w:color="000000" w:sz="6" w:space="0"/>
            </w:tcBorders>
          </w:tcPr>
          <w:p>
            <w:pPr>
              <w:pStyle w:val="9"/>
              <w:spacing w:before="148"/>
              <w:ind w:left="93"/>
              <w:jc w:val="center"/>
              <w:rPr>
                <w:rFonts w:ascii="宋体"/>
                <w:sz w:val="24"/>
              </w:rPr>
            </w:pPr>
            <w:r>
              <w:rPr>
                <w:rFonts w:ascii="宋体"/>
                <w:sz w:val="24"/>
              </w:rPr>
              <w:t xml:space="preserve"> </w:t>
            </w:r>
          </w:p>
        </w:tc>
        <w:tc>
          <w:tcPr>
            <w:tcW w:w="962" w:type="dxa"/>
            <w:gridSpan w:val="2"/>
            <w:tcBorders>
              <w:bottom w:val="single" w:color="000000" w:sz="6" w:space="0"/>
            </w:tcBorders>
          </w:tcPr>
          <w:p>
            <w:pPr>
              <w:pStyle w:val="9"/>
              <w:spacing w:before="148"/>
              <w:ind w:left="12"/>
              <w:rPr>
                <w:sz w:val="24"/>
              </w:rPr>
            </w:pPr>
            <w:r>
              <w:rPr>
                <w:spacing w:val="-15"/>
                <w:sz w:val="24"/>
              </w:rPr>
              <w:t>电子邮箱</w:t>
            </w:r>
          </w:p>
        </w:tc>
        <w:tc>
          <w:tcPr>
            <w:tcW w:w="2710" w:type="dxa"/>
            <w:gridSpan w:val="3"/>
            <w:tcBorders>
              <w:bottom w:val="single" w:color="000000" w:sz="6" w:space="0"/>
            </w:tcBorders>
          </w:tcPr>
          <w:p>
            <w:pPr>
              <w:pStyle w:val="9"/>
              <w:spacing w:before="148"/>
              <w:ind w:left="92"/>
              <w:jc w:val="center"/>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4" w:hRule="atLeast"/>
        </w:trPr>
        <w:tc>
          <w:tcPr>
            <w:tcW w:w="3592" w:type="dxa"/>
            <w:gridSpan w:val="6"/>
            <w:tcBorders>
              <w:top w:val="single" w:color="000000" w:sz="6" w:space="0"/>
            </w:tcBorders>
          </w:tcPr>
          <w:p>
            <w:pPr>
              <w:pStyle w:val="9"/>
              <w:rPr>
                <w:rFonts w:ascii="楷体_GB2312"/>
                <w:b/>
                <w:sz w:val="24"/>
              </w:rPr>
            </w:pPr>
          </w:p>
          <w:p>
            <w:pPr>
              <w:pStyle w:val="9"/>
              <w:spacing w:before="1"/>
              <w:rPr>
                <w:rFonts w:ascii="楷体_GB2312"/>
                <w:b/>
                <w:sz w:val="24"/>
              </w:rPr>
            </w:pPr>
          </w:p>
          <w:p>
            <w:pPr>
              <w:pStyle w:val="9"/>
              <w:spacing w:line="307" w:lineRule="exact"/>
              <w:ind w:left="503" w:right="393"/>
              <w:jc w:val="center"/>
              <w:rPr>
                <w:rFonts w:hint="eastAsia" w:ascii="宋体" w:eastAsia="宋体"/>
                <w:sz w:val="24"/>
              </w:rPr>
            </w:pPr>
            <w:r>
              <w:rPr>
                <w:sz w:val="24"/>
              </w:rPr>
              <w:t>所在工作单位</w:t>
            </w:r>
            <w:r>
              <w:rPr>
                <w:rFonts w:hint="eastAsia" w:ascii="宋体" w:eastAsia="宋体"/>
                <w:sz w:val="24"/>
              </w:rPr>
              <w:t xml:space="preserve"> </w:t>
            </w:r>
          </w:p>
          <w:p>
            <w:pPr>
              <w:pStyle w:val="9"/>
              <w:ind w:left="508" w:right="393"/>
              <w:jc w:val="center"/>
              <w:rPr>
                <w:rFonts w:hint="eastAsia" w:ascii="宋体" w:eastAsia="宋体"/>
                <w:sz w:val="24"/>
              </w:rPr>
            </w:pPr>
            <w:r>
              <w:rPr>
                <w:sz w:val="24"/>
              </w:rPr>
              <w:t>（院、系、基地、中心）</w:t>
            </w:r>
            <w:r>
              <w:rPr>
                <w:rFonts w:hint="eastAsia" w:ascii="宋体" w:eastAsia="宋体"/>
                <w:sz w:val="24"/>
              </w:rPr>
              <w:t xml:space="preserve"> </w:t>
            </w:r>
          </w:p>
        </w:tc>
        <w:tc>
          <w:tcPr>
            <w:tcW w:w="5460" w:type="dxa"/>
            <w:gridSpan w:val="8"/>
            <w:tcBorders>
              <w:top w:val="single" w:color="000000" w:sz="6" w:space="0"/>
            </w:tcBorders>
          </w:tcPr>
          <w:p>
            <w:pPr>
              <w:pStyle w:val="9"/>
              <w:spacing w:line="300" w:lineRule="exact"/>
              <w:ind w:left="96"/>
              <w:jc w:val="center"/>
              <w:rPr>
                <w:rFonts w:ascii="宋体"/>
                <w:sz w:val="24"/>
              </w:rPr>
            </w:pPr>
            <w:r>
              <w:rPr>
                <w:rFonts w:ascii="宋体"/>
                <w:sz w:val="24"/>
              </w:rPr>
              <w:t xml:space="preserve"> </w:t>
            </w:r>
          </w:p>
          <w:p>
            <w:pPr>
              <w:pStyle w:val="9"/>
              <w:spacing w:before="4"/>
              <w:ind w:left="96"/>
              <w:jc w:val="center"/>
              <w:rPr>
                <w:rFonts w:ascii="宋体"/>
                <w:sz w:val="24"/>
              </w:rPr>
            </w:pPr>
            <w:r>
              <w:rPr>
                <w:rFonts w:ascii="宋体"/>
                <w:sz w:val="24"/>
              </w:rPr>
              <w:t xml:space="preserve"> </w:t>
            </w:r>
          </w:p>
          <w:p>
            <w:pPr>
              <w:pStyle w:val="9"/>
              <w:spacing w:before="5" w:line="307" w:lineRule="exact"/>
              <w:ind w:left="96"/>
              <w:jc w:val="center"/>
              <w:rPr>
                <w:rFonts w:ascii="宋体"/>
                <w:sz w:val="24"/>
              </w:rPr>
            </w:pPr>
            <w:r>
              <w:rPr>
                <w:rFonts w:ascii="宋体"/>
                <w:sz w:val="24"/>
              </w:rPr>
              <w:t xml:space="preserve"> </w:t>
            </w:r>
          </w:p>
          <w:p>
            <w:pPr>
              <w:pStyle w:val="9"/>
              <w:ind w:left="96"/>
              <w:jc w:val="center"/>
              <w:rPr>
                <w:rFonts w:ascii="宋体"/>
                <w:sz w:val="24"/>
              </w:rPr>
            </w:pPr>
            <w:r>
              <w:rPr>
                <w:rFonts w:ascii="宋体"/>
                <w:sz w:val="24"/>
              </w:rPr>
              <w:t xml:space="preserve"> </w:t>
            </w:r>
          </w:p>
          <w:p>
            <w:pPr>
              <w:pStyle w:val="9"/>
              <w:spacing w:before="4"/>
              <w:ind w:left="96"/>
              <w:jc w:val="center"/>
              <w:rPr>
                <w:rFonts w:ascii="宋体"/>
                <w:sz w:val="24"/>
              </w:rPr>
            </w:pPr>
            <w:r>
              <w:rPr>
                <w:rFonts w:ascii="宋体"/>
                <w:sz w:val="24"/>
              </w:rPr>
              <w:t xml:space="preserve"> </w:t>
            </w:r>
          </w:p>
          <w:p>
            <w:pPr>
              <w:pStyle w:val="9"/>
              <w:spacing w:before="5" w:line="297" w:lineRule="exact"/>
              <w:ind w:left="96"/>
              <w:jc w:val="center"/>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052" w:type="dxa"/>
            <w:gridSpan w:val="14"/>
          </w:tcPr>
          <w:p>
            <w:pPr>
              <w:pStyle w:val="9"/>
              <w:spacing w:before="127"/>
              <w:ind w:left="62"/>
              <w:rPr>
                <w:rFonts w:hint="eastAsia" w:ascii="楷体_GB2312" w:eastAsia="楷体_GB2312"/>
                <w:b/>
                <w:sz w:val="28"/>
              </w:rPr>
            </w:pPr>
            <w:r>
              <w:rPr>
                <w:rFonts w:hint="eastAsia" w:ascii="楷体_GB2312" w:eastAsia="楷体_GB2312"/>
                <w:b/>
                <w:spacing w:val="-5"/>
                <w:sz w:val="28"/>
              </w:rPr>
              <w:t>2.</w:t>
            </w:r>
            <w:r>
              <w:rPr>
                <w:rFonts w:hint="eastAsia" w:ascii="楷体_GB2312" w:eastAsia="楷体_GB2312"/>
                <w:b/>
                <w:spacing w:val="-23"/>
                <w:sz w:val="28"/>
              </w:rPr>
              <w:t xml:space="preserve">建设期间团队发表的被 </w:t>
            </w:r>
            <w:r>
              <w:rPr>
                <w:rFonts w:hint="eastAsia" w:ascii="楷体_GB2312" w:eastAsia="楷体_GB2312"/>
                <w:b/>
                <w:spacing w:val="-4"/>
                <w:sz w:val="28"/>
              </w:rPr>
              <w:t>CSSCI</w:t>
            </w:r>
            <w:r>
              <w:rPr>
                <w:rFonts w:hint="eastAsia" w:ascii="楷体_GB2312" w:eastAsia="楷体_GB2312"/>
                <w:b/>
                <w:spacing w:val="-23"/>
                <w:sz w:val="28"/>
              </w:rPr>
              <w:t xml:space="preserve"> 权威核心期刊收录的学术论文</w:t>
            </w:r>
            <w:r>
              <w:rPr>
                <w:rFonts w:hint="eastAsia" w:ascii="楷体_GB2312" w:eastAsia="楷体_GB2312"/>
                <w:b/>
                <w:spacing w:val="-7"/>
                <w:sz w:val="28"/>
              </w:rPr>
              <w:t>（10</w:t>
            </w:r>
            <w:r>
              <w:rPr>
                <w:rFonts w:hint="eastAsia" w:ascii="楷体_GB2312" w:eastAsia="楷体_GB2312"/>
                <w:b/>
                <w:spacing w:val="-34"/>
                <w:sz w:val="28"/>
              </w:rPr>
              <w:t xml:space="preserve"> 篇以内</w:t>
            </w:r>
            <w:r>
              <w:rPr>
                <w:rFonts w:hint="eastAsia" w:ascii="楷体_GB2312" w:eastAsia="楷体_GB2312"/>
                <w:b/>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75" w:type="dxa"/>
            <w:gridSpan w:val="2"/>
          </w:tcPr>
          <w:p>
            <w:pPr>
              <w:pStyle w:val="9"/>
              <w:spacing w:before="153"/>
              <w:ind w:left="471" w:right="474"/>
              <w:jc w:val="center"/>
              <w:rPr>
                <w:sz w:val="24"/>
              </w:rPr>
            </w:pPr>
            <w:r>
              <w:rPr>
                <w:sz w:val="24"/>
              </w:rPr>
              <w:t>序号</w:t>
            </w:r>
          </w:p>
        </w:tc>
        <w:tc>
          <w:tcPr>
            <w:tcW w:w="1780" w:type="dxa"/>
            <w:gridSpan w:val="3"/>
          </w:tcPr>
          <w:p>
            <w:pPr>
              <w:pStyle w:val="9"/>
              <w:spacing w:before="153"/>
              <w:ind w:left="431"/>
              <w:rPr>
                <w:sz w:val="24"/>
              </w:rPr>
            </w:pPr>
            <w:r>
              <w:rPr>
                <w:sz w:val="24"/>
              </w:rPr>
              <w:t>论文名称</w:t>
            </w:r>
          </w:p>
        </w:tc>
        <w:tc>
          <w:tcPr>
            <w:tcW w:w="1164" w:type="dxa"/>
            <w:gridSpan w:val="3"/>
          </w:tcPr>
          <w:p>
            <w:pPr>
              <w:pStyle w:val="9"/>
              <w:spacing w:line="303" w:lineRule="exact"/>
              <w:ind w:left="125"/>
              <w:rPr>
                <w:sz w:val="24"/>
              </w:rPr>
            </w:pPr>
            <w:r>
              <w:rPr>
                <w:spacing w:val="-15"/>
                <w:sz w:val="24"/>
              </w:rPr>
              <w:t>发表刊物</w:t>
            </w:r>
          </w:p>
          <w:p>
            <w:pPr>
              <w:pStyle w:val="9"/>
              <w:spacing w:before="4" w:line="297" w:lineRule="exact"/>
              <w:ind w:left="125"/>
              <w:rPr>
                <w:sz w:val="24"/>
              </w:rPr>
            </w:pPr>
            <w:r>
              <w:rPr>
                <w:spacing w:val="-15"/>
                <w:sz w:val="24"/>
              </w:rPr>
              <w:t>名称期号</w:t>
            </w:r>
          </w:p>
        </w:tc>
        <w:tc>
          <w:tcPr>
            <w:tcW w:w="1264" w:type="dxa"/>
            <w:gridSpan w:val="2"/>
          </w:tcPr>
          <w:p>
            <w:pPr>
              <w:pStyle w:val="9"/>
              <w:spacing w:before="153"/>
              <w:ind w:left="397"/>
              <w:rPr>
                <w:sz w:val="24"/>
              </w:rPr>
            </w:pPr>
            <w:r>
              <w:rPr>
                <w:sz w:val="24"/>
              </w:rPr>
              <w:t>作者</w:t>
            </w:r>
          </w:p>
        </w:tc>
        <w:tc>
          <w:tcPr>
            <w:tcW w:w="1736" w:type="dxa"/>
            <w:gridSpan w:val="3"/>
          </w:tcPr>
          <w:p>
            <w:pPr>
              <w:pStyle w:val="9"/>
              <w:spacing w:before="153"/>
              <w:ind w:left="319"/>
              <w:rPr>
                <w:sz w:val="24"/>
              </w:rPr>
            </w:pPr>
            <w:r>
              <w:rPr>
                <w:spacing w:val="-14"/>
                <w:sz w:val="24"/>
              </w:rPr>
              <w:t>第</w:t>
            </w:r>
            <w:r>
              <w:rPr>
                <w:spacing w:val="69"/>
                <w:sz w:val="24"/>
                <w:u w:val="single"/>
              </w:rPr>
              <w:t xml:space="preserve"> </w:t>
            </w:r>
            <w:r>
              <w:rPr>
                <w:spacing w:val="-15"/>
                <w:sz w:val="24"/>
              </w:rPr>
              <w:t>作 者</w:t>
            </w:r>
          </w:p>
        </w:tc>
        <w:tc>
          <w:tcPr>
            <w:tcW w:w="1633" w:type="dxa"/>
          </w:tcPr>
          <w:p>
            <w:pPr>
              <w:pStyle w:val="9"/>
              <w:spacing w:before="153"/>
              <w:ind w:left="360"/>
              <w:rPr>
                <w:sz w:val="24"/>
              </w:rPr>
            </w:pPr>
            <w:r>
              <w:rPr>
                <w:sz w:val="24"/>
              </w:rPr>
              <w:t>起止页码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75" w:type="dxa"/>
            <w:gridSpan w:val="2"/>
          </w:tcPr>
          <w:p>
            <w:pPr>
              <w:pStyle w:val="9"/>
              <w:spacing w:before="154"/>
              <w:ind w:left="42"/>
              <w:rPr>
                <w:rFonts w:ascii="宋体"/>
                <w:sz w:val="24"/>
              </w:rPr>
            </w:pPr>
            <w:r>
              <w:rPr>
                <w:rFonts w:ascii="宋体"/>
                <w:sz w:val="24"/>
              </w:rPr>
              <w:t xml:space="preserve"> </w:t>
            </w:r>
          </w:p>
        </w:tc>
        <w:tc>
          <w:tcPr>
            <w:tcW w:w="1780" w:type="dxa"/>
            <w:gridSpan w:val="3"/>
          </w:tcPr>
          <w:p>
            <w:pPr>
              <w:pStyle w:val="9"/>
              <w:spacing w:before="154"/>
              <w:ind w:left="61"/>
              <w:rPr>
                <w:rFonts w:ascii="宋体"/>
                <w:sz w:val="24"/>
              </w:rPr>
            </w:pPr>
            <w:r>
              <w:rPr>
                <w:rFonts w:ascii="宋体"/>
                <w:sz w:val="24"/>
              </w:rPr>
              <w:t xml:space="preserve"> </w:t>
            </w:r>
          </w:p>
        </w:tc>
        <w:tc>
          <w:tcPr>
            <w:tcW w:w="1164" w:type="dxa"/>
            <w:gridSpan w:val="3"/>
          </w:tcPr>
          <w:p>
            <w:pPr>
              <w:pStyle w:val="9"/>
              <w:spacing w:before="154"/>
              <w:ind w:left="53"/>
              <w:rPr>
                <w:rFonts w:ascii="宋体"/>
                <w:sz w:val="24"/>
              </w:rPr>
            </w:pPr>
            <w:r>
              <w:rPr>
                <w:rFonts w:ascii="宋体"/>
                <w:sz w:val="24"/>
              </w:rPr>
              <w:t xml:space="preserve"> </w:t>
            </w:r>
          </w:p>
        </w:tc>
        <w:tc>
          <w:tcPr>
            <w:tcW w:w="1264" w:type="dxa"/>
            <w:gridSpan w:val="2"/>
          </w:tcPr>
          <w:p>
            <w:pPr>
              <w:pStyle w:val="9"/>
              <w:spacing w:before="154"/>
              <w:ind w:left="51"/>
              <w:rPr>
                <w:rFonts w:ascii="宋体"/>
                <w:sz w:val="24"/>
              </w:rPr>
            </w:pPr>
            <w:r>
              <w:rPr>
                <w:rFonts w:ascii="宋体"/>
                <w:sz w:val="24"/>
              </w:rPr>
              <w:t xml:space="preserve"> </w:t>
            </w:r>
          </w:p>
        </w:tc>
        <w:tc>
          <w:tcPr>
            <w:tcW w:w="1736" w:type="dxa"/>
            <w:gridSpan w:val="3"/>
          </w:tcPr>
          <w:p>
            <w:pPr>
              <w:pStyle w:val="9"/>
              <w:rPr>
                <w:rFonts w:ascii="Times New Roman"/>
                <w:sz w:val="24"/>
              </w:rPr>
            </w:pPr>
          </w:p>
        </w:tc>
        <w:tc>
          <w:tcPr>
            <w:tcW w:w="163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75" w:type="dxa"/>
            <w:gridSpan w:val="2"/>
          </w:tcPr>
          <w:p>
            <w:pPr>
              <w:pStyle w:val="9"/>
              <w:rPr>
                <w:rFonts w:ascii="Times New Roman"/>
                <w:sz w:val="24"/>
              </w:rPr>
            </w:pPr>
          </w:p>
        </w:tc>
        <w:tc>
          <w:tcPr>
            <w:tcW w:w="1780" w:type="dxa"/>
            <w:gridSpan w:val="3"/>
          </w:tcPr>
          <w:p>
            <w:pPr>
              <w:pStyle w:val="9"/>
              <w:rPr>
                <w:rFonts w:ascii="Times New Roman"/>
                <w:sz w:val="24"/>
              </w:rPr>
            </w:pPr>
          </w:p>
        </w:tc>
        <w:tc>
          <w:tcPr>
            <w:tcW w:w="1164" w:type="dxa"/>
            <w:gridSpan w:val="3"/>
          </w:tcPr>
          <w:p>
            <w:pPr>
              <w:pStyle w:val="9"/>
              <w:rPr>
                <w:rFonts w:ascii="Times New Roman"/>
                <w:sz w:val="24"/>
              </w:rPr>
            </w:pPr>
          </w:p>
        </w:tc>
        <w:tc>
          <w:tcPr>
            <w:tcW w:w="1264" w:type="dxa"/>
            <w:gridSpan w:val="2"/>
          </w:tcPr>
          <w:p>
            <w:pPr>
              <w:pStyle w:val="9"/>
              <w:rPr>
                <w:rFonts w:ascii="Times New Roman"/>
                <w:sz w:val="24"/>
              </w:rPr>
            </w:pPr>
          </w:p>
        </w:tc>
        <w:tc>
          <w:tcPr>
            <w:tcW w:w="1736" w:type="dxa"/>
            <w:gridSpan w:val="3"/>
          </w:tcPr>
          <w:p>
            <w:pPr>
              <w:pStyle w:val="9"/>
              <w:rPr>
                <w:rFonts w:ascii="Times New Roman"/>
                <w:sz w:val="24"/>
              </w:rPr>
            </w:pPr>
          </w:p>
        </w:tc>
        <w:tc>
          <w:tcPr>
            <w:tcW w:w="163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75" w:type="dxa"/>
            <w:gridSpan w:val="2"/>
          </w:tcPr>
          <w:p>
            <w:pPr>
              <w:pStyle w:val="9"/>
              <w:rPr>
                <w:rFonts w:ascii="Times New Roman"/>
                <w:sz w:val="24"/>
              </w:rPr>
            </w:pPr>
          </w:p>
        </w:tc>
        <w:tc>
          <w:tcPr>
            <w:tcW w:w="1780" w:type="dxa"/>
            <w:gridSpan w:val="3"/>
          </w:tcPr>
          <w:p>
            <w:pPr>
              <w:pStyle w:val="9"/>
              <w:rPr>
                <w:rFonts w:ascii="Times New Roman"/>
                <w:sz w:val="24"/>
              </w:rPr>
            </w:pPr>
          </w:p>
        </w:tc>
        <w:tc>
          <w:tcPr>
            <w:tcW w:w="1164" w:type="dxa"/>
            <w:gridSpan w:val="3"/>
          </w:tcPr>
          <w:p>
            <w:pPr>
              <w:pStyle w:val="9"/>
              <w:rPr>
                <w:rFonts w:ascii="Times New Roman"/>
                <w:sz w:val="24"/>
              </w:rPr>
            </w:pPr>
          </w:p>
        </w:tc>
        <w:tc>
          <w:tcPr>
            <w:tcW w:w="1264" w:type="dxa"/>
            <w:gridSpan w:val="2"/>
          </w:tcPr>
          <w:p>
            <w:pPr>
              <w:pStyle w:val="9"/>
              <w:rPr>
                <w:rFonts w:ascii="Times New Roman"/>
                <w:sz w:val="24"/>
              </w:rPr>
            </w:pPr>
          </w:p>
        </w:tc>
        <w:tc>
          <w:tcPr>
            <w:tcW w:w="1736" w:type="dxa"/>
            <w:gridSpan w:val="3"/>
          </w:tcPr>
          <w:p>
            <w:pPr>
              <w:pStyle w:val="9"/>
              <w:rPr>
                <w:rFonts w:ascii="Times New Roman"/>
                <w:sz w:val="24"/>
              </w:rPr>
            </w:pPr>
          </w:p>
        </w:tc>
        <w:tc>
          <w:tcPr>
            <w:tcW w:w="163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475" w:type="dxa"/>
            <w:gridSpan w:val="2"/>
          </w:tcPr>
          <w:p>
            <w:pPr>
              <w:pStyle w:val="9"/>
              <w:rPr>
                <w:rFonts w:ascii="Times New Roman"/>
                <w:sz w:val="24"/>
              </w:rPr>
            </w:pPr>
          </w:p>
        </w:tc>
        <w:tc>
          <w:tcPr>
            <w:tcW w:w="1780" w:type="dxa"/>
            <w:gridSpan w:val="3"/>
          </w:tcPr>
          <w:p>
            <w:pPr>
              <w:pStyle w:val="9"/>
              <w:rPr>
                <w:rFonts w:ascii="Times New Roman"/>
                <w:sz w:val="24"/>
              </w:rPr>
            </w:pPr>
          </w:p>
        </w:tc>
        <w:tc>
          <w:tcPr>
            <w:tcW w:w="1164" w:type="dxa"/>
            <w:gridSpan w:val="3"/>
          </w:tcPr>
          <w:p>
            <w:pPr>
              <w:pStyle w:val="9"/>
              <w:rPr>
                <w:rFonts w:ascii="Times New Roman"/>
                <w:sz w:val="24"/>
              </w:rPr>
            </w:pPr>
          </w:p>
        </w:tc>
        <w:tc>
          <w:tcPr>
            <w:tcW w:w="1264" w:type="dxa"/>
            <w:gridSpan w:val="2"/>
          </w:tcPr>
          <w:p>
            <w:pPr>
              <w:pStyle w:val="9"/>
              <w:rPr>
                <w:rFonts w:ascii="Times New Roman"/>
                <w:sz w:val="24"/>
              </w:rPr>
            </w:pPr>
          </w:p>
        </w:tc>
        <w:tc>
          <w:tcPr>
            <w:tcW w:w="1736" w:type="dxa"/>
            <w:gridSpan w:val="3"/>
          </w:tcPr>
          <w:p>
            <w:pPr>
              <w:pStyle w:val="9"/>
              <w:rPr>
                <w:rFonts w:ascii="Times New Roman"/>
                <w:sz w:val="24"/>
              </w:rPr>
            </w:pPr>
          </w:p>
        </w:tc>
        <w:tc>
          <w:tcPr>
            <w:tcW w:w="163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1475" w:type="dxa"/>
            <w:gridSpan w:val="2"/>
          </w:tcPr>
          <w:p>
            <w:pPr>
              <w:pStyle w:val="9"/>
              <w:rPr>
                <w:rFonts w:ascii="Times New Roman"/>
                <w:sz w:val="24"/>
              </w:rPr>
            </w:pPr>
          </w:p>
        </w:tc>
        <w:tc>
          <w:tcPr>
            <w:tcW w:w="1780" w:type="dxa"/>
            <w:gridSpan w:val="3"/>
          </w:tcPr>
          <w:p>
            <w:pPr>
              <w:pStyle w:val="9"/>
              <w:rPr>
                <w:rFonts w:ascii="Times New Roman"/>
                <w:sz w:val="24"/>
              </w:rPr>
            </w:pPr>
          </w:p>
        </w:tc>
        <w:tc>
          <w:tcPr>
            <w:tcW w:w="1164" w:type="dxa"/>
            <w:gridSpan w:val="3"/>
          </w:tcPr>
          <w:p>
            <w:pPr>
              <w:pStyle w:val="9"/>
              <w:rPr>
                <w:rFonts w:ascii="Times New Roman"/>
                <w:sz w:val="24"/>
              </w:rPr>
            </w:pPr>
          </w:p>
        </w:tc>
        <w:tc>
          <w:tcPr>
            <w:tcW w:w="1264" w:type="dxa"/>
            <w:gridSpan w:val="2"/>
          </w:tcPr>
          <w:p>
            <w:pPr>
              <w:pStyle w:val="9"/>
              <w:rPr>
                <w:rFonts w:ascii="Times New Roman"/>
                <w:sz w:val="24"/>
              </w:rPr>
            </w:pPr>
          </w:p>
        </w:tc>
        <w:tc>
          <w:tcPr>
            <w:tcW w:w="1736" w:type="dxa"/>
            <w:gridSpan w:val="3"/>
          </w:tcPr>
          <w:p>
            <w:pPr>
              <w:pStyle w:val="9"/>
              <w:rPr>
                <w:rFonts w:ascii="Times New Roman"/>
                <w:sz w:val="24"/>
              </w:rPr>
            </w:pPr>
          </w:p>
        </w:tc>
        <w:tc>
          <w:tcPr>
            <w:tcW w:w="163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75" w:type="dxa"/>
            <w:gridSpan w:val="2"/>
          </w:tcPr>
          <w:p>
            <w:pPr>
              <w:pStyle w:val="9"/>
              <w:rPr>
                <w:rFonts w:ascii="Times New Roman"/>
                <w:sz w:val="24"/>
              </w:rPr>
            </w:pPr>
          </w:p>
        </w:tc>
        <w:tc>
          <w:tcPr>
            <w:tcW w:w="1780" w:type="dxa"/>
            <w:gridSpan w:val="3"/>
          </w:tcPr>
          <w:p>
            <w:pPr>
              <w:pStyle w:val="9"/>
              <w:rPr>
                <w:rFonts w:ascii="Times New Roman"/>
                <w:sz w:val="24"/>
              </w:rPr>
            </w:pPr>
          </w:p>
        </w:tc>
        <w:tc>
          <w:tcPr>
            <w:tcW w:w="1164" w:type="dxa"/>
            <w:gridSpan w:val="3"/>
          </w:tcPr>
          <w:p>
            <w:pPr>
              <w:pStyle w:val="9"/>
              <w:rPr>
                <w:rFonts w:ascii="Times New Roman"/>
                <w:sz w:val="24"/>
              </w:rPr>
            </w:pPr>
          </w:p>
        </w:tc>
        <w:tc>
          <w:tcPr>
            <w:tcW w:w="1264" w:type="dxa"/>
            <w:gridSpan w:val="2"/>
          </w:tcPr>
          <w:p>
            <w:pPr>
              <w:pStyle w:val="9"/>
              <w:rPr>
                <w:rFonts w:ascii="Times New Roman"/>
                <w:sz w:val="24"/>
              </w:rPr>
            </w:pPr>
          </w:p>
        </w:tc>
        <w:tc>
          <w:tcPr>
            <w:tcW w:w="1736" w:type="dxa"/>
            <w:gridSpan w:val="3"/>
          </w:tcPr>
          <w:p>
            <w:pPr>
              <w:pStyle w:val="9"/>
              <w:rPr>
                <w:rFonts w:ascii="Times New Roman"/>
                <w:sz w:val="24"/>
              </w:rPr>
            </w:pPr>
          </w:p>
        </w:tc>
        <w:tc>
          <w:tcPr>
            <w:tcW w:w="163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475" w:type="dxa"/>
            <w:gridSpan w:val="2"/>
          </w:tcPr>
          <w:p>
            <w:pPr>
              <w:pStyle w:val="9"/>
              <w:rPr>
                <w:rFonts w:ascii="Times New Roman"/>
                <w:sz w:val="24"/>
              </w:rPr>
            </w:pPr>
          </w:p>
        </w:tc>
        <w:tc>
          <w:tcPr>
            <w:tcW w:w="1780" w:type="dxa"/>
            <w:gridSpan w:val="3"/>
          </w:tcPr>
          <w:p>
            <w:pPr>
              <w:pStyle w:val="9"/>
              <w:rPr>
                <w:rFonts w:ascii="Times New Roman"/>
                <w:sz w:val="24"/>
              </w:rPr>
            </w:pPr>
          </w:p>
        </w:tc>
        <w:tc>
          <w:tcPr>
            <w:tcW w:w="1164" w:type="dxa"/>
            <w:gridSpan w:val="3"/>
          </w:tcPr>
          <w:p>
            <w:pPr>
              <w:pStyle w:val="9"/>
              <w:rPr>
                <w:rFonts w:ascii="Times New Roman"/>
                <w:sz w:val="24"/>
              </w:rPr>
            </w:pPr>
          </w:p>
        </w:tc>
        <w:tc>
          <w:tcPr>
            <w:tcW w:w="1264" w:type="dxa"/>
            <w:gridSpan w:val="2"/>
          </w:tcPr>
          <w:p>
            <w:pPr>
              <w:pStyle w:val="9"/>
              <w:rPr>
                <w:rFonts w:ascii="Times New Roman"/>
                <w:sz w:val="24"/>
              </w:rPr>
            </w:pPr>
          </w:p>
        </w:tc>
        <w:tc>
          <w:tcPr>
            <w:tcW w:w="1736" w:type="dxa"/>
            <w:gridSpan w:val="3"/>
          </w:tcPr>
          <w:p>
            <w:pPr>
              <w:pStyle w:val="9"/>
              <w:rPr>
                <w:rFonts w:ascii="Times New Roman"/>
                <w:sz w:val="24"/>
              </w:rPr>
            </w:pPr>
          </w:p>
        </w:tc>
        <w:tc>
          <w:tcPr>
            <w:tcW w:w="1633"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75" w:type="dxa"/>
            <w:gridSpan w:val="2"/>
          </w:tcPr>
          <w:p>
            <w:pPr>
              <w:pStyle w:val="9"/>
              <w:rPr>
                <w:rFonts w:ascii="Times New Roman"/>
                <w:sz w:val="24"/>
              </w:rPr>
            </w:pPr>
          </w:p>
        </w:tc>
        <w:tc>
          <w:tcPr>
            <w:tcW w:w="1780" w:type="dxa"/>
            <w:gridSpan w:val="3"/>
          </w:tcPr>
          <w:p>
            <w:pPr>
              <w:pStyle w:val="9"/>
              <w:rPr>
                <w:rFonts w:ascii="Times New Roman"/>
                <w:sz w:val="24"/>
              </w:rPr>
            </w:pPr>
          </w:p>
        </w:tc>
        <w:tc>
          <w:tcPr>
            <w:tcW w:w="1164" w:type="dxa"/>
            <w:gridSpan w:val="3"/>
          </w:tcPr>
          <w:p>
            <w:pPr>
              <w:pStyle w:val="9"/>
              <w:rPr>
                <w:rFonts w:ascii="Times New Roman"/>
                <w:sz w:val="24"/>
              </w:rPr>
            </w:pPr>
          </w:p>
        </w:tc>
        <w:tc>
          <w:tcPr>
            <w:tcW w:w="1264" w:type="dxa"/>
            <w:gridSpan w:val="2"/>
          </w:tcPr>
          <w:p>
            <w:pPr>
              <w:pStyle w:val="9"/>
              <w:rPr>
                <w:rFonts w:ascii="Times New Roman"/>
                <w:sz w:val="24"/>
              </w:rPr>
            </w:pPr>
          </w:p>
        </w:tc>
        <w:tc>
          <w:tcPr>
            <w:tcW w:w="1736" w:type="dxa"/>
            <w:gridSpan w:val="3"/>
          </w:tcPr>
          <w:p>
            <w:pPr>
              <w:pStyle w:val="9"/>
              <w:rPr>
                <w:rFonts w:ascii="Times New Roman"/>
                <w:sz w:val="24"/>
              </w:rPr>
            </w:pPr>
          </w:p>
        </w:tc>
        <w:tc>
          <w:tcPr>
            <w:tcW w:w="1633" w:type="dxa"/>
          </w:tcPr>
          <w:p>
            <w:pPr>
              <w:pStyle w:val="9"/>
              <w:rPr>
                <w:rFonts w:ascii="Times New Roman"/>
                <w:sz w:val="24"/>
              </w:rPr>
            </w:pPr>
          </w:p>
        </w:tc>
      </w:tr>
    </w:tbl>
    <w:p>
      <w:pPr>
        <w:spacing w:after="0"/>
        <w:rPr>
          <w:rFonts w:ascii="Times New Roman"/>
          <w:sz w:val="24"/>
        </w:rPr>
        <w:sectPr>
          <w:pgSz w:w="11910" w:h="16840"/>
          <w:pgMar w:top="1580" w:right="1180" w:bottom="1740" w:left="1240" w:header="0" w:footer="1558" w:gutter="0"/>
        </w:sectPr>
      </w:pPr>
    </w:p>
    <w:p>
      <w:pPr>
        <w:pStyle w:val="4"/>
        <w:spacing w:before="9"/>
        <w:rPr>
          <w:rFonts w:ascii="Times New Roman"/>
          <w:sz w:val="28"/>
        </w:rPr>
      </w:pPr>
    </w:p>
    <w:tbl>
      <w:tblPr>
        <w:tblStyle w:val="5"/>
        <w:tblW w:w="9048"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2296"/>
        <w:gridCol w:w="1163"/>
        <w:gridCol w:w="1264"/>
        <w:gridCol w:w="1735"/>
        <w:gridCol w:w="1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9048" w:type="dxa"/>
            <w:gridSpan w:val="6"/>
          </w:tcPr>
          <w:p>
            <w:pPr>
              <w:pStyle w:val="9"/>
              <w:spacing w:before="99"/>
              <w:ind w:left="62"/>
              <w:rPr>
                <w:rFonts w:hint="eastAsia" w:ascii="楷体_GB2312" w:eastAsia="楷体_GB2312"/>
                <w:b/>
                <w:sz w:val="28"/>
              </w:rPr>
            </w:pPr>
            <w:r>
              <w:rPr>
                <w:rFonts w:hint="eastAsia" w:ascii="楷体_GB2312" w:eastAsia="楷体_GB2312"/>
                <w:b/>
                <w:spacing w:val="-5"/>
                <w:w w:val="95"/>
                <w:sz w:val="28"/>
              </w:rPr>
              <w:t>3.</w:t>
            </w:r>
            <w:r>
              <w:rPr>
                <w:rFonts w:hint="eastAsia" w:ascii="楷体_GB2312" w:eastAsia="楷体_GB2312"/>
                <w:b/>
                <w:spacing w:val="-21"/>
                <w:w w:val="95"/>
                <w:sz w:val="28"/>
              </w:rPr>
              <w:t>建设期间团队发表的被</w:t>
            </w:r>
            <w:r>
              <w:rPr>
                <w:rFonts w:hint="eastAsia" w:ascii="楷体_GB2312" w:eastAsia="楷体_GB2312"/>
                <w:b/>
                <w:spacing w:val="-9"/>
                <w:w w:val="95"/>
                <w:sz w:val="28"/>
              </w:rPr>
              <w:t>CSSCI</w:t>
            </w:r>
            <w:r>
              <w:rPr>
                <w:rFonts w:hint="eastAsia" w:ascii="楷体_GB2312" w:eastAsia="楷体_GB2312"/>
                <w:b/>
                <w:spacing w:val="-24"/>
                <w:w w:val="95"/>
                <w:sz w:val="28"/>
              </w:rPr>
              <w:t xml:space="preserve"> 期刊收录的和其他有代表性学术论文</w:t>
            </w:r>
            <w:r>
              <w:rPr>
                <w:rFonts w:hint="eastAsia" w:ascii="楷体_GB2312" w:eastAsia="楷体_GB2312"/>
                <w:b/>
                <w:spacing w:val="-7"/>
                <w:w w:val="95"/>
                <w:sz w:val="28"/>
              </w:rPr>
              <w:t>(10</w:t>
            </w:r>
            <w:r>
              <w:rPr>
                <w:rFonts w:hint="eastAsia" w:ascii="楷体_GB2312" w:eastAsia="楷体_GB2312"/>
                <w:b/>
                <w:spacing w:val="-15"/>
                <w:w w:val="95"/>
                <w:sz w:val="28"/>
              </w:rPr>
              <w:t xml:space="preserve"> 篇以内)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956" w:type="dxa"/>
          </w:tcPr>
          <w:p>
            <w:pPr>
              <w:pStyle w:val="9"/>
              <w:spacing w:before="154"/>
              <w:ind w:left="1" w:right="4"/>
              <w:jc w:val="center"/>
              <w:rPr>
                <w:sz w:val="24"/>
              </w:rPr>
            </w:pPr>
            <w:r>
              <w:rPr>
                <w:sz w:val="24"/>
              </w:rPr>
              <w:t>序号</w:t>
            </w:r>
          </w:p>
        </w:tc>
        <w:tc>
          <w:tcPr>
            <w:tcW w:w="2296" w:type="dxa"/>
          </w:tcPr>
          <w:p>
            <w:pPr>
              <w:pStyle w:val="9"/>
              <w:spacing w:before="154"/>
              <w:ind w:left="639" w:right="647"/>
              <w:jc w:val="center"/>
              <w:rPr>
                <w:sz w:val="24"/>
              </w:rPr>
            </w:pPr>
            <w:r>
              <w:rPr>
                <w:sz w:val="24"/>
              </w:rPr>
              <w:t>论文名称</w:t>
            </w:r>
          </w:p>
        </w:tc>
        <w:tc>
          <w:tcPr>
            <w:tcW w:w="1163" w:type="dxa"/>
          </w:tcPr>
          <w:p>
            <w:pPr>
              <w:pStyle w:val="9"/>
              <w:spacing w:line="307" w:lineRule="exact"/>
              <w:ind w:left="128"/>
              <w:rPr>
                <w:sz w:val="24"/>
              </w:rPr>
            </w:pPr>
            <w:r>
              <w:rPr>
                <w:spacing w:val="-15"/>
                <w:sz w:val="24"/>
              </w:rPr>
              <w:t>发表刊物</w:t>
            </w:r>
          </w:p>
          <w:p>
            <w:pPr>
              <w:pStyle w:val="9"/>
              <w:spacing w:line="296" w:lineRule="exact"/>
              <w:ind w:left="128"/>
              <w:rPr>
                <w:sz w:val="24"/>
              </w:rPr>
            </w:pPr>
            <w:r>
              <w:rPr>
                <w:spacing w:val="-15"/>
                <w:sz w:val="24"/>
              </w:rPr>
              <w:t>名称期号</w:t>
            </w:r>
          </w:p>
        </w:tc>
        <w:tc>
          <w:tcPr>
            <w:tcW w:w="1264" w:type="dxa"/>
          </w:tcPr>
          <w:p>
            <w:pPr>
              <w:pStyle w:val="9"/>
              <w:spacing w:before="154"/>
              <w:ind w:left="118" w:right="118"/>
              <w:jc w:val="center"/>
              <w:rPr>
                <w:sz w:val="24"/>
              </w:rPr>
            </w:pPr>
            <w:r>
              <w:rPr>
                <w:sz w:val="24"/>
              </w:rPr>
              <w:t>作者</w:t>
            </w:r>
          </w:p>
        </w:tc>
        <w:tc>
          <w:tcPr>
            <w:tcW w:w="1735" w:type="dxa"/>
          </w:tcPr>
          <w:p>
            <w:pPr>
              <w:pStyle w:val="9"/>
              <w:spacing w:before="154"/>
              <w:ind w:left="358" w:right="357"/>
              <w:jc w:val="center"/>
              <w:rPr>
                <w:sz w:val="24"/>
              </w:rPr>
            </w:pPr>
            <w:r>
              <w:rPr>
                <w:spacing w:val="-14"/>
                <w:sz w:val="24"/>
              </w:rPr>
              <w:t>第</w:t>
            </w:r>
            <w:r>
              <w:rPr>
                <w:spacing w:val="69"/>
                <w:sz w:val="24"/>
                <w:u w:val="single"/>
              </w:rPr>
              <w:t xml:space="preserve"> </w:t>
            </w:r>
            <w:r>
              <w:rPr>
                <w:spacing w:val="-15"/>
                <w:sz w:val="24"/>
              </w:rPr>
              <w:t>作 者</w:t>
            </w:r>
          </w:p>
        </w:tc>
        <w:tc>
          <w:tcPr>
            <w:tcW w:w="1634" w:type="dxa"/>
          </w:tcPr>
          <w:p>
            <w:pPr>
              <w:pStyle w:val="9"/>
              <w:spacing w:before="154"/>
              <w:ind w:left="308" w:right="300"/>
              <w:jc w:val="center"/>
              <w:rPr>
                <w:sz w:val="24"/>
              </w:rPr>
            </w:pPr>
            <w:r>
              <w:rPr>
                <w:sz w:val="24"/>
              </w:rPr>
              <w:t>起止页码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956" w:type="dxa"/>
          </w:tcPr>
          <w:p>
            <w:pPr>
              <w:pStyle w:val="9"/>
              <w:rPr>
                <w:rFonts w:ascii="Times New Roman"/>
                <w:sz w:val="26"/>
              </w:rPr>
            </w:pPr>
          </w:p>
        </w:tc>
        <w:tc>
          <w:tcPr>
            <w:tcW w:w="2296" w:type="dxa"/>
          </w:tcPr>
          <w:p>
            <w:pPr>
              <w:pStyle w:val="9"/>
              <w:rPr>
                <w:rFonts w:ascii="Times New Roman"/>
                <w:sz w:val="26"/>
              </w:rPr>
            </w:pPr>
          </w:p>
        </w:tc>
        <w:tc>
          <w:tcPr>
            <w:tcW w:w="1163" w:type="dxa"/>
          </w:tcPr>
          <w:p>
            <w:pPr>
              <w:pStyle w:val="9"/>
              <w:rPr>
                <w:rFonts w:ascii="Times New Roman"/>
                <w:sz w:val="26"/>
              </w:rPr>
            </w:pPr>
          </w:p>
        </w:tc>
        <w:tc>
          <w:tcPr>
            <w:tcW w:w="1264" w:type="dxa"/>
          </w:tcPr>
          <w:p>
            <w:pPr>
              <w:pStyle w:val="9"/>
              <w:rPr>
                <w:rFonts w:ascii="Times New Roman"/>
                <w:sz w:val="26"/>
              </w:rPr>
            </w:pPr>
          </w:p>
        </w:tc>
        <w:tc>
          <w:tcPr>
            <w:tcW w:w="1735" w:type="dxa"/>
          </w:tcPr>
          <w:p>
            <w:pPr>
              <w:pStyle w:val="9"/>
              <w:rPr>
                <w:rFonts w:ascii="Times New Roman"/>
                <w:sz w:val="26"/>
              </w:rPr>
            </w:pPr>
          </w:p>
        </w:tc>
        <w:tc>
          <w:tcPr>
            <w:tcW w:w="163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956" w:type="dxa"/>
          </w:tcPr>
          <w:p>
            <w:pPr>
              <w:pStyle w:val="9"/>
              <w:rPr>
                <w:rFonts w:ascii="Times New Roman"/>
                <w:sz w:val="26"/>
              </w:rPr>
            </w:pPr>
          </w:p>
        </w:tc>
        <w:tc>
          <w:tcPr>
            <w:tcW w:w="2296" w:type="dxa"/>
          </w:tcPr>
          <w:p>
            <w:pPr>
              <w:pStyle w:val="9"/>
              <w:rPr>
                <w:rFonts w:ascii="Times New Roman"/>
                <w:sz w:val="26"/>
              </w:rPr>
            </w:pPr>
          </w:p>
        </w:tc>
        <w:tc>
          <w:tcPr>
            <w:tcW w:w="1163" w:type="dxa"/>
          </w:tcPr>
          <w:p>
            <w:pPr>
              <w:pStyle w:val="9"/>
              <w:rPr>
                <w:rFonts w:ascii="Times New Roman"/>
                <w:sz w:val="26"/>
              </w:rPr>
            </w:pPr>
          </w:p>
        </w:tc>
        <w:tc>
          <w:tcPr>
            <w:tcW w:w="1264" w:type="dxa"/>
          </w:tcPr>
          <w:p>
            <w:pPr>
              <w:pStyle w:val="9"/>
              <w:rPr>
                <w:rFonts w:ascii="Times New Roman"/>
                <w:sz w:val="26"/>
              </w:rPr>
            </w:pPr>
          </w:p>
        </w:tc>
        <w:tc>
          <w:tcPr>
            <w:tcW w:w="1735" w:type="dxa"/>
          </w:tcPr>
          <w:p>
            <w:pPr>
              <w:pStyle w:val="9"/>
              <w:rPr>
                <w:rFonts w:ascii="Times New Roman"/>
                <w:sz w:val="26"/>
              </w:rPr>
            </w:pPr>
          </w:p>
        </w:tc>
        <w:tc>
          <w:tcPr>
            <w:tcW w:w="163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956" w:type="dxa"/>
          </w:tcPr>
          <w:p>
            <w:pPr>
              <w:pStyle w:val="9"/>
              <w:rPr>
                <w:rFonts w:ascii="Times New Roman"/>
                <w:sz w:val="26"/>
              </w:rPr>
            </w:pPr>
          </w:p>
        </w:tc>
        <w:tc>
          <w:tcPr>
            <w:tcW w:w="2296" w:type="dxa"/>
          </w:tcPr>
          <w:p>
            <w:pPr>
              <w:pStyle w:val="9"/>
              <w:rPr>
                <w:rFonts w:ascii="Times New Roman"/>
                <w:sz w:val="26"/>
              </w:rPr>
            </w:pPr>
          </w:p>
        </w:tc>
        <w:tc>
          <w:tcPr>
            <w:tcW w:w="1163" w:type="dxa"/>
          </w:tcPr>
          <w:p>
            <w:pPr>
              <w:pStyle w:val="9"/>
              <w:rPr>
                <w:rFonts w:ascii="Times New Roman"/>
                <w:sz w:val="26"/>
              </w:rPr>
            </w:pPr>
          </w:p>
        </w:tc>
        <w:tc>
          <w:tcPr>
            <w:tcW w:w="1264" w:type="dxa"/>
          </w:tcPr>
          <w:p>
            <w:pPr>
              <w:pStyle w:val="9"/>
              <w:rPr>
                <w:rFonts w:ascii="Times New Roman"/>
                <w:sz w:val="26"/>
              </w:rPr>
            </w:pPr>
          </w:p>
        </w:tc>
        <w:tc>
          <w:tcPr>
            <w:tcW w:w="1735" w:type="dxa"/>
          </w:tcPr>
          <w:p>
            <w:pPr>
              <w:pStyle w:val="9"/>
              <w:rPr>
                <w:rFonts w:ascii="Times New Roman"/>
                <w:sz w:val="26"/>
              </w:rPr>
            </w:pPr>
          </w:p>
        </w:tc>
        <w:tc>
          <w:tcPr>
            <w:tcW w:w="163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956" w:type="dxa"/>
          </w:tcPr>
          <w:p>
            <w:pPr>
              <w:pStyle w:val="9"/>
              <w:rPr>
                <w:rFonts w:ascii="Times New Roman"/>
                <w:sz w:val="26"/>
              </w:rPr>
            </w:pPr>
          </w:p>
        </w:tc>
        <w:tc>
          <w:tcPr>
            <w:tcW w:w="2296" w:type="dxa"/>
          </w:tcPr>
          <w:p>
            <w:pPr>
              <w:pStyle w:val="9"/>
              <w:rPr>
                <w:rFonts w:ascii="Times New Roman"/>
                <w:sz w:val="26"/>
              </w:rPr>
            </w:pPr>
          </w:p>
        </w:tc>
        <w:tc>
          <w:tcPr>
            <w:tcW w:w="1163" w:type="dxa"/>
          </w:tcPr>
          <w:p>
            <w:pPr>
              <w:pStyle w:val="9"/>
              <w:rPr>
                <w:rFonts w:ascii="Times New Roman"/>
                <w:sz w:val="26"/>
              </w:rPr>
            </w:pPr>
          </w:p>
        </w:tc>
        <w:tc>
          <w:tcPr>
            <w:tcW w:w="1264" w:type="dxa"/>
          </w:tcPr>
          <w:p>
            <w:pPr>
              <w:pStyle w:val="9"/>
              <w:rPr>
                <w:rFonts w:ascii="Times New Roman"/>
                <w:sz w:val="26"/>
              </w:rPr>
            </w:pPr>
          </w:p>
        </w:tc>
        <w:tc>
          <w:tcPr>
            <w:tcW w:w="1735" w:type="dxa"/>
          </w:tcPr>
          <w:p>
            <w:pPr>
              <w:pStyle w:val="9"/>
              <w:rPr>
                <w:rFonts w:ascii="Times New Roman"/>
                <w:sz w:val="26"/>
              </w:rPr>
            </w:pPr>
          </w:p>
        </w:tc>
        <w:tc>
          <w:tcPr>
            <w:tcW w:w="163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956" w:type="dxa"/>
          </w:tcPr>
          <w:p>
            <w:pPr>
              <w:pStyle w:val="9"/>
              <w:rPr>
                <w:rFonts w:ascii="Times New Roman"/>
                <w:sz w:val="26"/>
              </w:rPr>
            </w:pPr>
          </w:p>
        </w:tc>
        <w:tc>
          <w:tcPr>
            <w:tcW w:w="2296" w:type="dxa"/>
          </w:tcPr>
          <w:p>
            <w:pPr>
              <w:pStyle w:val="9"/>
              <w:rPr>
                <w:rFonts w:ascii="Times New Roman"/>
                <w:sz w:val="26"/>
              </w:rPr>
            </w:pPr>
          </w:p>
        </w:tc>
        <w:tc>
          <w:tcPr>
            <w:tcW w:w="1163" w:type="dxa"/>
          </w:tcPr>
          <w:p>
            <w:pPr>
              <w:pStyle w:val="9"/>
              <w:rPr>
                <w:rFonts w:ascii="Times New Roman"/>
                <w:sz w:val="26"/>
              </w:rPr>
            </w:pPr>
          </w:p>
        </w:tc>
        <w:tc>
          <w:tcPr>
            <w:tcW w:w="1264" w:type="dxa"/>
          </w:tcPr>
          <w:p>
            <w:pPr>
              <w:pStyle w:val="9"/>
              <w:rPr>
                <w:rFonts w:ascii="Times New Roman"/>
                <w:sz w:val="26"/>
              </w:rPr>
            </w:pPr>
          </w:p>
        </w:tc>
        <w:tc>
          <w:tcPr>
            <w:tcW w:w="1735" w:type="dxa"/>
          </w:tcPr>
          <w:p>
            <w:pPr>
              <w:pStyle w:val="9"/>
              <w:rPr>
                <w:rFonts w:ascii="Times New Roman"/>
                <w:sz w:val="26"/>
              </w:rPr>
            </w:pPr>
          </w:p>
        </w:tc>
        <w:tc>
          <w:tcPr>
            <w:tcW w:w="163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956" w:type="dxa"/>
          </w:tcPr>
          <w:p>
            <w:pPr>
              <w:pStyle w:val="9"/>
              <w:rPr>
                <w:rFonts w:ascii="Times New Roman"/>
                <w:sz w:val="26"/>
              </w:rPr>
            </w:pPr>
          </w:p>
        </w:tc>
        <w:tc>
          <w:tcPr>
            <w:tcW w:w="2296" w:type="dxa"/>
          </w:tcPr>
          <w:p>
            <w:pPr>
              <w:pStyle w:val="9"/>
              <w:rPr>
                <w:rFonts w:ascii="Times New Roman"/>
                <w:sz w:val="26"/>
              </w:rPr>
            </w:pPr>
          </w:p>
        </w:tc>
        <w:tc>
          <w:tcPr>
            <w:tcW w:w="1163" w:type="dxa"/>
          </w:tcPr>
          <w:p>
            <w:pPr>
              <w:pStyle w:val="9"/>
              <w:rPr>
                <w:rFonts w:ascii="Times New Roman"/>
                <w:sz w:val="26"/>
              </w:rPr>
            </w:pPr>
          </w:p>
        </w:tc>
        <w:tc>
          <w:tcPr>
            <w:tcW w:w="1264" w:type="dxa"/>
          </w:tcPr>
          <w:p>
            <w:pPr>
              <w:pStyle w:val="9"/>
              <w:rPr>
                <w:rFonts w:ascii="Times New Roman"/>
                <w:sz w:val="26"/>
              </w:rPr>
            </w:pPr>
          </w:p>
        </w:tc>
        <w:tc>
          <w:tcPr>
            <w:tcW w:w="1735" w:type="dxa"/>
          </w:tcPr>
          <w:p>
            <w:pPr>
              <w:pStyle w:val="9"/>
              <w:rPr>
                <w:rFonts w:ascii="Times New Roman"/>
                <w:sz w:val="26"/>
              </w:rPr>
            </w:pPr>
          </w:p>
        </w:tc>
        <w:tc>
          <w:tcPr>
            <w:tcW w:w="163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956" w:type="dxa"/>
          </w:tcPr>
          <w:p>
            <w:pPr>
              <w:pStyle w:val="9"/>
              <w:rPr>
                <w:rFonts w:ascii="Times New Roman"/>
                <w:sz w:val="26"/>
              </w:rPr>
            </w:pPr>
          </w:p>
        </w:tc>
        <w:tc>
          <w:tcPr>
            <w:tcW w:w="2296" w:type="dxa"/>
          </w:tcPr>
          <w:p>
            <w:pPr>
              <w:pStyle w:val="9"/>
              <w:rPr>
                <w:rFonts w:ascii="Times New Roman"/>
                <w:sz w:val="26"/>
              </w:rPr>
            </w:pPr>
          </w:p>
        </w:tc>
        <w:tc>
          <w:tcPr>
            <w:tcW w:w="1163" w:type="dxa"/>
          </w:tcPr>
          <w:p>
            <w:pPr>
              <w:pStyle w:val="9"/>
              <w:rPr>
                <w:rFonts w:ascii="Times New Roman"/>
                <w:sz w:val="26"/>
              </w:rPr>
            </w:pPr>
          </w:p>
        </w:tc>
        <w:tc>
          <w:tcPr>
            <w:tcW w:w="1264" w:type="dxa"/>
          </w:tcPr>
          <w:p>
            <w:pPr>
              <w:pStyle w:val="9"/>
              <w:rPr>
                <w:rFonts w:ascii="Times New Roman"/>
                <w:sz w:val="26"/>
              </w:rPr>
            </w:pPr>
          </w:p>
        </w:tc>
        <w:tc>
          <w:tcPr>
            <w:tcW w:w="1735" w:type="dxa"/>
          </w:tcPr>
          <w:p>
            <w:pPr>
              <w:pStyle w:val="9"/>
              <w:rPr>
                <w:rFonts w:ascii="Times New Roman"/>
                <w:sz w:val="26"/>
              </w:rPr>
            </w:pPr>
          </w:p>
        </w:tc>
        <w:tc>
          <w:tcPr>
            <w:tcW w:w="163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956" w:type="dxa"/>
          </w:tcPr>
          <w:p>
            <w:pPr>
              <w:pStyle w:val="9"/>
              <w:rPr>
                <w:rFonts w:ascii="Times New Roman"/>
                <w:sz w:val="26"/>
              </w:rPr>
            </w:pPr>
          </w:p>
        </w:tc>
        <w:tc>
          <w:tcPr>
            <w:tcW w:w="2296" w:type="dxa"/>
          </w:tcPr>
          <w:p>
            <w:pPr>
              <w:pStyle w:val="9"/>
              <w:rPr>
                <w:rFonts w:ascii="Times New Roman"/>
                <w:sz w:val="26"/>
              </w:rPr>
            </w:pPr>
          </w:p>
        </w:tc>
        <w:tc>
          <w:tcPr>
            <w:tcW w:w="1163" w:type="dxa"/>
          </w:tcPr>
          <w:p>
            <w:pPr>
              <w:pStyle w:val="9"/>
              <w:rPr>
                <w:rFonts w:ascii="Times New Roman"/>
                <w:sz w:val="26"/>
              </w:rPr>
            </w:pPr>
          </w:p>
        </w:tc>
        <w:tc>
          <w:tcPr>
            <w:tcW w:w="1264" w:type="dxa"/>
          </w:tcPr>
          <w:p>
            <w:pPr>
              <w:pStyle w:val="9"/>
              <w:rPr>
                <w:rFonts w:ascii="Times New Roman"/>
                <w:sz w:val="26"/>
              </w:rPr>
            </w:pPr>
          </w:p>
        </w:tc>
        <w:tc>
          <w:tcPr>
            <w:tcW w:w="1735" w:type="dxa"/>
          </w:tcPr>
          <w:p>
            <w:pPr>
              <w:pStyle w:val="9"/>
              <w:rPr>
                <w:rFonts w:ascii="Times New Roman"/>
                <w:sz w:val="26"/>
              </w:rPr>
            </w:pPr>
          </w:p>
        </w:tc>
        <w:tc>
          <w:tcPr>
            <w:tcW w:w="163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956" w:type="dxa"/>
          </w:tcPr>
          <w:p>
            <w:pPr>
              <w:pStyle w:val="9"/>
              <w:rPr>
                <w:rFonts w:ascii="Times New Roman"/>
                <w:sz w:val="26"/>
              </w:rPr>
            </w:pPr>
          </w:p>
        </w:tc>
        <w:tc>
          <w:tcPr>
            <w:tcW w:w="2296" w:type="dxa"/>
          </w:tcPr>
          <w:p>
            <w:pPr>
              <w:pStyle w:val="9"/>
              <w:rPr>
                <w:rFonts w:ascii="Times New Roman"/>
                <w:sz w:val="26"/>
              </w:rPr>
            </w:pPr>
          </w:p>
        </w:tc>
        <w:tc>
          <w:tcPr>
            <w:tcW w:w="1163" w:type="dxa"/>
          </w:tcPr>
          <w:p>
            <w:pPr>
              <w:pStyle w:val="9"/>
              <w:rPr>
                <w:rFonts w:ascii="Times New Roman"/>
                <w:sz w:val="26"/>
              </w:rPr>
            </w:pPr>
          </w:p>
        </w:tc>
        <w:tc>
          <w:tcPr>
            <w:tcW w:w="1264" w:type="dxa"/>
          </w:tcPr>
          <w:p>
            <w:pPr>
              <w:pStyle w:val="9"/>
              <w:rPr>
                <w:rFonts w:ascii="Times New Roman"/>
                <w:sz w:val="26"/>
              </w:rPr>
            </w:pPr>
          </w:p>
        </w:tc>
        <w:tc>
          <w:tcPr>
            <w:tcW w:w="1735" w:type="dxa"/>
          </w:tcPr>
          <w:p>
            <w:pPr>
              <w:pStyle w:val="9"/>
              <w:rPr>
                <w:rFonts w:ascii="Times New Roman"/>
                <w:sz w:val="26"/>
              </w:rPr>
            </w:pPr>
          </w:p>
        </w:tc>
        <w:tc>
          <w:tcPr>
            <w:tcW w:w="163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9048" w:type="dxa"/>
            <w:gridSpan w:val="6"/>
          </w:tcPr>
          <w:p>
            <w:pPr>
              <w:pStyle w:val="9"/>
              <w:spacing w:before="5"/>
              <w:rPr>
                <w:rFonts w:ascii="Times New Roman"/>
                <w:sz w:val="31"/>
              </w:rPr>
            </w:pPr>
          </w:p>
          <w:p>
            <w:pPr>
              <w:pStyle w:val="9"/>
              <w:spacing w:line="360" w:lineRule="atLeast"/>
              <w:ind w:left="62" w:right="51" w:firstLine="268"/>
              <w:rPr>
                <w:rFonts w:hint="eastAsia" w:ascii="楷体_GB2312" w:eastAsia="楷体_GB2312"/>
                <w:b/>
                <w:sz w:val="28"/>
              </w:rPr>
            </w:pPr>
            <w:r>
              <w:rPr>
                <w:rFonts w:hint="eastAsia" w:ascii="楷体_GB2312" w:eastAsia="楷体_GB2312"/>
                <w:b/>
                <w:spacing w:val="-5"/>
                <w:w w:val="95"/>
                <w:sz w:val="28"/>
              </w:rPr>
              <w:t>4.</w:t>
            </w:r>
            <w:r>
              <w:rPr>
                <w:rFonts w:hint="eastAsia" w:ascii="楷体_GB2312" w:eastAsia="楷体_GB2312"/>
                <w:b/>
                <w:spacing w:val="-20"/>
                <w:w w:val="95"/>
                <w:sz w:val="28"/>
              </w:rPr>
              <w:t>建设期间团队主持完成的国家、教育部人文社科</w:t>
            </w:r>
            <w:r>
              <w:rPr>
                <w:rFonts w:hint="eastAsia" w:ascii="楷体_GB2312" w:eastAsia="楷体_GB2312"/>
                <w:b/>
                <w:spacing w:val="-10"/>
                <w:w w:val="95"/>
                <w:sz w:val="28"/>
              </w:rPr>
              <w:t>（</w:t>
            </w:r>
            <w:r>
              <w:rPr>
                <w:rFonts w:hint="eastAsia" w:ascii="楷体_GB2312" w:eastAsia="楷体_GB2312"/>
                <w:b/>
                <w:spacing w:val="-14"/>
                <w:w w:val="95"/>
                <w:sz w:val="28"/>
              </w:rPr>
              <w:t>专项须注明</w:t>
            </w:r>
            <w:r>
              <w:rPr>
                <w:rFonts w:hint="eastAsia" w:ascii="楷体_GB2312" w:eastAsia="楷体_GB2312"/>
                <w:b/>
                <w:spacing w:val="-48"/>
                <w:w w:val="95"/>
                <w:sz w:val="28"/>
              </w:rPr>
              <w:t>）</w:t>
            </w:r>
            <w:r>
              <w:rPr>
                <w:rFonts w:hint="eastAsia" w:ascii="楷体_GB2312" w:eastAsia="楷体_GB2312"/>
                <w:b/>
                <w:spacing w:val="-32"/>
                <w:w w:val="95"/>
                <w:sz w:val="28"/>
              </w:rPr>
              <w:t>项目</w:t>
            </w:r>
            <w:r>
              <w:rPr>
                <w:rFonts w:hint="eastAsia" w:ascii="楷体_GB2312" w:eastAsia="楷体_GB2312"/>
                <w:b/>
                <w:spacing w:val="-8"/>
                <w:w w:val="95"/>
                <w:sz w:val="28"/>
              </w:rPr>
              <w:t xml:space="preserve">（10  </w:t>
            </w:r>
            <w:r>
              <w:rPr>
                <w:rFonts w:hint="eastAsia" w:ascii="楷体_GB2312" w:eastAsia="楷体_GB2312"/>
                <w:b/>
                <w:spacing w:val="-14"/>
                <w:sz w:val="28"/>
              </w:rPr>
              <w:t>项以内</w:t>
            </w:r>
            <w:r>
              <w:rPr>
                <w:rFonts w:hint="eastAsia" w:ascii="楷体_GB2312" w:eastAsia="楷体_GB2312"/>
                <w:b/>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956" w:type="dxa"/>
          </w:tcPr>
          <w:p>
            <w:pPr>
              <w:pStyle w:val="9"/>
              <w:spacing w:before="149"/>
              <w:ind w:left="1" w:right="4"/>
              <w:jc w:val="center"/>
              <w:rPr>
                <w:sz w:val="24"/>
              </w:rPr>
            </w:pPr>
            <w:r>
              <w:rPr>
                <w:sz w:val="24"/>
              </w:rPr>
              <w:t>序号</w:t>
            </w:r>
          </w:p>
        </w:tc>
        <w:tc>
          <w:tcPr>
            <w:tcW w:w="2296" w:type="dxa"/>
          </w:tcPr>
          <w:p>
            <w:pPr>
              <w:pStyle w:val="9"/>
              <w:spacing w:before="149"/>
              <w:ind w:left="639" w:right="647"/>
              <w:jc w:val="center"/>
              <w:rPr>
                <w:sz w:val="24"/>
              </w:rPr>
            </w:pPr>
            <w:r>
              <w:rPr>
                <w:sz w:val="24"/>
              </w:rPr>
              <w:t>项目名称</w:t>
            </w:r>
          </w:p>
        </w:tc>
        <w:tc>
          <w:tcPr>
            <w:tcW w:w="1163" w:type="dxa"/>
          </w:tcPr>
          <w:p>
            <w:pPr>
              <w:pStyle w:val="9"/>
              <w:spacing w:line="303" w:lineRule="exact"/>
              <w:ind w:left="118"/>
              <w:rPr>
                <w:sz w:val="24"/>
              </w:rPr>
            </w:pPr>
            <w:r>
              <w:rPr>
                <w:sz w:val="24"/>
              </w:rPr>
              <w:t>项目性质</w:t>
            </w:r>
          </w:p>
          <w:p>
            <w:pPr>
              <w:pStyle w:val="9"/>
              <w:spacing w:before="4" w:line="297" w:lineRule="exact"/>
              <w:ind w:left="166"/>
              <w:rPr>
                <w:sz w:val="24"/>
              </w:rPr>
            </w:pPr>
            <w:r>
              <w:rPr>
                <w:sz w:val="24"/>
              </w:rPr>
              <w:t>及来源</w:t>
            </w:r>
          </w:p>
        </w:tc>
        <w:tc>
          <w:tcPr>
            <w:tcW w:w="1264" w:type="dxa"/>
          </w:tcPr>
          <w:p>
            <w:pPr>
              <w:pStyle w:val="9"/>
              <w:spacing w:before="149"/>
              <w:ind w:left="118" w:right="135"/>
              <w:jc w:val="center"/>
              <w:rPr>
                <w:sz w:val="24"/>
              </w:rPr>
            </w:pPr>
            <w:r>
              <w:rPr>
                <w:sz w:val="24"/>
              </w:rPr>
              <w:t>项目经费</w:t>
            </w:r>
          </w:p>
        </w:tc>
        <w:tc>
          <w:tcPr>
            <w:tcW w:w="1735" w:type="dxa"/>
          </w:tcPr>
          <w:p>
            <w:pPr>
              <w:pStyle w:val="9"/>
              <w:spacing w:before="149"/>
              <w:ind w:left="342" w:right="357"/>
              <w:jc w:val="center"/>
              <w:rPr>
                <w:sz w:val="24"/>
              </w:rPr>
            </w:pPr>
            <w:r>
              <w:rPr>
                <w:sz w:val="24"/>
              </w:rPr>
              <w:t>主持人</w:t>
            </w:r>
          </w:p>
        </w:tc>
        <w:tc>
          <w:tcPr>
            <w:tcW w:w="1634" w:type="dxa"/>
          </w:tcPr>
          <w:p>
            <w:pPr>
              <w:pStyle w:val="9"/>
              <w:spacing w:before="149"/>
              <w:ind w:left="300" w:right="308"/>
              <w:jc w:val="center"/>
              <w:rPr>
                <w:sz w:val="24"/>
              </w:rPr>
            </w:pPr>
            <w:r>
              <w:rPr>
                <w:sz w:val="24"/>
              </w:rPr>
              <w:t>起止年份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956" w:type="dxa"/>
          </w:tcPr>
          <w:p>
            <w:pPr>
              <w:pStyle w:val="9"/>
              <w:rPr>
                <w:rFonts w:ascii="Times New Roman"/>
                <w:sz w:val="26"/>
              </w:rPr>
            </w:pPr>
          </w:p>
        </w:tc>
        <w:tc>
          <w:tcPr>
            <w:tcW w:w="2296" w:type="dxa"/>
          </w:tcPr>
          <w:p>
            <w:pPr>
              <w:pStyle w:val="9"/>
              <w:rPr>
                <w:rFonts w:ascii="Times New Roman"/>
                <w:sz w:val="26"/>
              </w:rPr>
            </w:pPr>
          </w:p>
        </w:tc>
        <w:tc>
          <w:tcPr>
            <w:tcW w:w="1163" w:type="dxa"/>
          </w:tcPr>
          <w:p>
            <w:pPr>
              <w:pStyle w:val="9"/>
              <w:rPr>
                <w:rFonts w:ascii="Times New Roman"/>
                <w:sz w:val="26"/>
              </w:rPr>
            </w:pPr>
          </w:p>
        </w:tc>
        <w:tc>
          <w:tcPr>
            <w:tcW w:w="1264" w:type="dxa"/>
          </w:tcPr>
          <w:p>
            <w:pPr>
              <w:pStyle w:val="9"/>
              <w:rPr>
                <w:rFonts w:ascii="Times New Roman"/>
                <w:sz w:val="26"/>
              </w:rPr>
            </w:pPr>
          </w:p>
        </w:tc>
        <w:tc>
          <w:tcPr>
            <w:tcW w:w="1735" w:type="dxa"/>
          </w:tcPr>
          <w:p>
            <w:pPr>
              <w:pStyle w:val="9"/>
              <w:rPr>
                <w:rFonts w:ascii="Times New Roman"/>
                <w:sz w:val="26"/>
              </w:rPr>
            </w:pPr>
          </w:p>
        </w:tc>
        <w:tc>
          <w:tcPr>
            <w:tcW w:w="163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956" w:type="dxa"/>
          </w:tcPr>
          <w:p>
            <w:pPr>
              <w:pStyle w:val="9"/>
              <w:rPr>
                <w:rFonts w:ascii="Times New Roman"/>
                <w:sz w:val="26"/>
              </w:rPr>
            </w:pPr>
          </w:p>
        </w:tc>
        <w:tc>
          <w:tcPr>
            <w:tcW w:w="2296" w:type="dxa"/>
          </w:tcPr>
          <w:p>
            <w:pPr>
              <w:pStyle w:val="9"/>
              <w:rPr>
                <w:rFonts w:ascii="Times New Roman"/>
                <w:sz w:val="26"/>
              </w:rPr>
            </w:pPr>
          </w:p>
        </w:tc>
        <w:tc>
          <w:tcPr>
            <w:tcW w:w="1163" w:type="dxa"/>
          </w:tcPr>
          <w:p>
            <w:pPr>
              <w:pStyle w:val="9"/>
              <w:rPr>
                <w:rFonts w:ascii="Times New Roman"/>
                <w:sz w:val="26"/>
              </w:rPr>
            </w:pPr>
          </w:p>
        </w:tc>
        <w:tc>
          <w:tcPr>
            <w:tcW w:w="1264" w:type="dxa"/>
          </w:tcPr>
          <w:p>
            <w:pPr>
              <w:pStyle w:val="9"/>
              <w:rPr>
                <w:rFonts w:ascii="Times New Roman"/>
                <w:sz w:val="26"/>
              </w:rPr>
            </w:pPr>
          </w:p>
        </w:tc>
        <w:tc>
          <w:tcPr>
            <w:tcW w:w="1735" w:type="dxa"/>
          </w:tcPr>
          <w:p>
            <w:pPr>
              <w:pStyle w:val="9"/>
              <w:rPr>
                <w:rFonts w:ascii="Times New Roman"/>
                <w:sz w:val="26"/>
              </w:rPr>
            </w:pPr>
          </w:p>
        </w:tc>
        <w:tc>
          <w:tcPr>
            <w:tcW w:w="163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956" w:type="dxa"/>
          </w:tcPr>
          <w:p>
            <w:pPr>
              <w:pStyle w:val="9"/>
              <w:rPr>
                <w:rFonts w:ascii="Times New Roman"/>
                <w:sz w:val="26"/>
              </w:rPr>
            </w:pPr>
          </w:p>
        </w:tc>
        <w:tc>
          <w:tcPr>
            <w:tcW w:w="2296" w:type="dxa"/>
          </w:tcPr>
          <w:p>
            <w:pPr>
              <w:pStyle w:val="9"/>
              <w:rPr>
                <w:rFonts w:ascii="Times New Roman"/>
                <w:sz w:val="26"/>
              </w:rPr>
            </w:pPr>
          </w:p>
        </w:tc>
        <w:tc>
          <w:tcPr>
            <w:tcW w:w="1163" w:type="dxa"/>
          </w:tcPr>
          <w:p>
            <w:pPr>
              <w:pStyle w:val="9"/>
              <w:rPr>
                <w:rFonts w:ascii="Times New Roman"/>
                <w:sz w:val="26"/>
              </w:rPr>
            </w:pPr>
          </w:p>
        </w:tc>
        <w:tc>
          <w:tcPr>
            <w:tcW w:w="1264" w:type="dxa"/>
          </w:tcPr>
          <w:p>
            <w:pPr>
              <w:pStyle w:val="9"/>
              <w:rPr>
                <w:rFonts w:ascii="Times New Roman"/>
                <w:sz w:val="26"/>
              </w:rPr>
            </w:pPr>
          </w:p>
        </w:tc>
        <w:tc>
          <w:tcPr>
            <w:tcW w:w="1735" w:type="dxa"/>
          </w:tcPr>
          <w:p>
            <w:pPr>
              <w:pStyle w:val="9"/>
              <w:rPr>
                <w:rFonts w:ascii="Times New Roman"/>
                <w:sz w:val="26"/>
              </w:rPr>
            </w:pPr>
          </w:p>
        </w:tc>
        <w:tc>
          <w:tcPr>
            <w:tcW w:w="163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956" w:type="dxa"/>
          </w:tcPr>
          <w:p>
            <w:pPr>
              <w:pStyle w:val="9"/>
              <w:rPr>
                <w:rFonts w:ascii="Times New Roman"/>
                <w:sz w:val="26"/>
              </w:rPr>
            </w:pPr>
          </w:p>
        </w:tc>
        <w:tc>
          <w:tcPr>
            <w:tcW w:w="2296" w:type="dxa"/>
          </w:tcPr>
          <w:p>
            <w:pPr>
              <w:pStyle w:val="9"/>
              <w:rPr>
                <w:rFonts w:ascii="Times New Roman"/>
                <w:sz w:val="26"/>
              </w:rPr>
            </w:pPr>
          </w:p>
        </w:tc>
        <w:tc>
          <w:tcPr>
            <w:tcW w:w="1163" w:type="dxa"/>
          </w:tcPr>
          <w:p>
            <w:pPr>
              <w:pStyle w:val="9"/>
              <w:rPr>
                <w:rFonts w:ascii="Times New Roman"/>
                <w:sz w:val="26"/>
              </w:rPr>
            </w:pPr>
          </w:p>
        </w:tc>
        <w:tc>
          <w:tcPr>
            <w:tcW w:w="1264" w:type="dxa"/>
          </w:tcPr>
          <w:p>
            <w:pPr>
              <w:pStyle w:val="9"/>
              <w:rPr>
                <w:rFonts w:ascii="Times New Roman"/>
                <w:sz w:val="26"/>
              </w:rPr>
            </w:pPr>
          </w:p>
        </w:tc>
        <w:tc>
          <w:tcPr>
            <w:tcW w:w="1735" w:type="dxa"/>
          </w:tcPr>
          <w:p>
            <w:pPr>
              <w:pStyle w:val="9"/>
              <w:rPr>
                <w:rFonts w:ascii="Times New Roman"/>
                <w:sz w:val="26"/>
              </w:rPr>
            </w:pPr>
          </w:p>
        </w:tc>
        <w:tc>
          <w:tcPr>
            <w:tcW w:w="163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956" w:type="dxa"/>
          </w:tcPr>
          <w:p>
            <w:pPr>
              <w:pStyle w:val="9"/>
              <w:rPr>
                <w:rFonts w:ascii="Times New Roman"/>
                <w:sz w:val="26"/>
              </w:rPr>
            </w:pPr>
          </w:p>
        </w:tc>
        <w:tc>
          <w:tcPr>
            <w:tcW w:w="2296" w:type="dxa"/>
          </w:tcPr>
          <w:p>
            <w:pPr>
              <w:pStyle w:val="9"/>
              <w:rPr>
                <w:rFonts w:ascii="Times New Roman"/>
                <w:sz w:val="26"/>
              </w:rPr>
            </w:pPr>
          </w:p>
        </w:tc>
        <w:tc>
          <w:tcPr>
            <w:tcW w:w="1163" w:type="dxa"/>
          </w:tcPr>
          <w:p>
            <w:pPr>
              <w:pStyle w:val="9"/>
              <w:rPr>
                <w:rFonts w:ascii="Times New Roman"/>
                <w:sz w:val="26"/>
              </w:rPr>
            </w:pPr>
          </w:p>
        </w:tc>
        <w:tc>
          <w:tcPr>
            <w:tcW w:w="1264" w:type="dxa"/>
          </w:tcPr>
          <w:p>
            <w:pPr>
              <w:pStyle w:val="9"/>
              <w:rPr>
                <w:rFonts w:ascii="Times New Roman"/>
                <w:sz w:val="26"/>
              </w:rPr>
            </w:pPr>
          </w:p>
        </w:tc>
        <w:tc>
          <w:tcPr>
            <w:tcW w:w="1735" w:type="dxa"/>
          </w:tcPr>
          <w:p>
            <w:pPr>
              <w:pStyle w:val="9"/>
              <w:rPr>
                <w:rFonts w:ascii="Times New Roman"/>
                <w:sz w:val="26"/>
              </w:rPr>
            </w:pPr>
          </w:p>
        </w:tc>
        <w:tc>
          <w:tcPr>
            <w:tcW w:w="163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956" w:type="dxa"/>
          </w:tcPr>
          <w:p>
            <w:pPr>
              <w:pStyle w:val="9"/>
              <w:rPr>
                <w:rFonts w:ascii="Times New Roman"/>
                <w:sz w:val="26"/>
              </w:rPr>
            </w:pPr>
          </w:p>
        </w:tc>
        <w:tc>
          <w:tcPr>
            <w:tcW w:w="2296" w:type="dxa"/>
          </w:tcPr>
          <w:p>
            <w:pPr>
              <w:pStyle w:val="9"/>
              <w:rPr>
                <w:rFonts w:ascii="Times New Roman"/>
                <w:sz w:val="26"/>
              </w:rPr>
            </w:pPr>
          </w:p>
        </w:tc>
        <w:tc>
          <w:tcPr>
            <w:tcW w:w="1163" w:type="dxa"/>
          </w:tcPr>
          <w:p>
            <w:pPr>
              <w:pStyle w:val="9"/>
              <w:rPr>
                <w:rFonts w:ascii="Times New Roman"/>
                <w:sz w:val="26"/>
              </w:rPr>
            </w:pPr>
          </w:p>
        </w:tc>
        <w:tc>
          <w:tcPr>
            <w:tcW w:w="1264" w:type="dxa"/>
          </w:tcPr>
          <w:p>
            <w:pPr>
              <w:pStyle w:val="9"/>
              <w:rPr>
                <w:rFonts w:ascii="Times New Roman"/>
                <w:sz w:val="26"/>
              </w:rPr>
            </w:pPr>
          </w:p>
        </w:tc>
        <w:tc>
          <w:tcPr>
            <w:tcW w:w="1735" w:type="dxa"/>
          </w:tcPr>
          <w:p>
            <w:pPr>
              <w:pStyle w:val="9"/>
              <w:rPr>
                <w:rFonts w:ascii="Times New Roman"/>
                <w:sz w:val="26"/>
              </w:rPr>
            </w:pPr>
          </w:p>
        </w:tc>
        <w:tc>
          <w:tcPr>
            <w:tcW w:w="163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956" w:type="dxa"/>
          </w:tcPr>
          <w:p>
            <w:pPr>
              <w:pStyle w:val="9"/>
              <w:rPr>
                <w:rFonts w:ascii="Times New Roman"/>
                <w:sz w:val="26"/>
              </w:rPr>
            </w:pPr>
          </w:p>
        </w:tc>
        <w:tc>
          <w:tcPr>
            <w:tcW w:w="2296" w:type="dxa"/>
          </w:tcPr>
          <w:p>
            <w:pPr>
              <w:pStyle w:val="9"/>
              <w:rPr>
                <w:rFonts w:ascii="Times New Roman"/>
                <w:sz w:val="26"/>
              </w:rPr>
            </w:pPr>
          </w:p>
        </w:tc>
        <w:tc>
          <w:tcPr>
            <w:tcW w:w="1163" w:type="dxa"/>
          </w:tcPr>
          <w:p>
            <w:pPr>
              <w:pStyle w:val="9"/>
              <w:rPr>
                <w:rFonts w:ascii="Times New Roman"/>
                <w:sz w:val="26"/>
              </w:rPr>
            </w:pPr>
          </w:p>
        </w:tc>
        <w:tc>
          <w:tcPr>
            <w:tcW w:w="1264" w:type="dxa"/>
          </w:tcPr>
          <w:p>
            <w:pPr>
              <w:pStyle w:val="9"/>
              <w:rPr>
                <w:rFonts w:ascii="Times New Roman"/>
                <w:sz w:val="26"/>
              </w:rPr>
            </w:pPr>
          </w:p>
        </w:tc>
        <w:tc>
          <w:tcPr>
            <w:tcW w:w="1735" w:type="dxa"/>
          </w:tcPr>
          <w:p>
            <w:pPr>
              <w:pStyle w:val="9"/>
              <w:rPr>
                <w:rFonts w:ascii="Times New Roman"/>
                <w:sz w:val="26"/>
              </w:rPr>
            </w:pPr>
          </w:p>
        </w:tc>
        <w:tc>
          <w:tcPr>
            <w:tcW w:w="163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956" w:type="dxa"/>
          </w:tcPr>
          <w:p>
            <w:pPr>
              <w:pStyle w:val="9"/>
              <w:rPr>
                <w:rFonts w:ascii="Times New Roman"/>
                <w:sz w:val="26"/>
              </w:rPr>
            </w:pPr>
          </w:p>
        </w:tc>
        <w:tc>
          <w:tcPr>
            <w:tcW w:w="2296" w:type="dxa"/>
          </w:tcPr>
          <w:p>
            <w:pPr>
              <w:pStyle w:val="9"/>
              <w:rPr>
                <w:rFonts w:ascii="Times New Roman"/>
                <w:sz w:val="26"/>
              </w:rPr>
            </w:pPr>
          </w:p>
        </w:tc>
        <w:tc>
          <w:tcPr>
            <w:tcW w:w="1163" w:type="dxa"/>
          </w:tcPr>
          <w:p>
            <w:pPr>
              <w:pStyle w:val="9"/>
              <w:rPr>
                <w:rFonts w:ascii="Times New Roman"/>
                <w:sz w:val="26"/>
              </w:rPr>
            </w:pPr>
          </w:p>
        </w:tc>
        <w:tc>
          <w:tcPr>
            <w:tcW w:w="1264" w:type="dxa"/>
          </w:tcPr>
          <w:p>
            <w:pPr>
              <w:pStyle w:val="9"/>
              <w:rPr>
                <w:rFonts w:ascii="Times New Roman"/>
                <w:sz w:val="26"/>
              </w:rPr>
            </w:pPr>
          </w:p>
        </w:tc>
        <w:tc>
          <w:tcPr>
            <w:tcW w:w="1735" w:type="dxa"/>
          </w:tcPr>
          <w:p>
            <w:pPr>
              <w:pStyle w:val="9"/>
              <w:rPr>
                <w:rFonts w:ascii="Times New Roman"/>
                <w:sz w:val="26"/>
              </w:rPr>
            </w:pPr>
          </w:p>
        </w:tc>
        <w:tc>
          <w:tcPr>
            <w:tcW w:w="1634" w:type="dxa"/>
          </w:tcPr>
          <w:p>
            <w:pPr>
              <w:pStyle w:val="9"/>
              <w:rPr>
                <w:rFonts w:ascii="Times New Roman"/>
                <w:sz w:val="26"/>
              </w:rPr>
            </w:pPr>
          </w:p>
        </w:tc>
      </w:tr>
    </w:tbl>
    <w:p>
      <w:pPr>
        <w:spacing w:after="0"/>
        <w:rPr>
          <w:rFonts w:ascii="Times New Roman"/>
          <w:sz w:val="26"/>
        </w:rPr>
        <w:sectPr>
          <w:pgSz w:w="11910" w:h="16840"/>
          <w:pgMar w:top="1580" w:right="1180" w:bottom="1660" w:left="1240" w:header="0" w:footer="1558" w:gutter="0"/>
        </w:sectPr>
      </w:pPr>
    </w:p>
    <w:p>
      <w:pPr>
        <w:pStyle w:val="4"/>
        <w:spacing w:before="9"/>
        <w:rPr>
          <w:rFonts w:ascii="Times New Roman"/>
          <w:sz w:val="28"/>
        </w:rPr>
      </w:pPr>
    </w:p>
    <w:tbl>
      <w:tblPr>
        <w:tblStyle w:val="5"/>
        <w:tblW w:w="9036"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532"/>
        <w:gridCol w:w="1776"/>
        <w:gridCol w:w="1161"/>
        <w:gridCol w:w="1262"/>
        <w:gridCol w:w="1531"/>
        <w:gridCol w:w="201"/>
        <w:gridCol w:w="1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036" w:type="dxa"/>
            <w:gridSpan w:val="8"/>
          </w:tcPr>
          <w:p>
            <w:pPr>
              <w:pStyle w:val="9"/>
              <w:spacing w:before="128"/>
              <w:ind w:left="330"/>
              <w:rPr>
                <w:rFonts w:hint="eastAsia" w:ascii="楷体_GB2312" w:eastAsia="楷体_GB2312"/>
                <w:b/>
                <w:sz w:val="28"/>
              </w:rPr>
            </w:pPr>
            <w:r>
              <w:rPr>
                <w:rFonts w:hint="eastAsia" w:ascii="楷体_GB2312" w:eastAsia="楷体_GB2312"/>
                <w:b/>
                <w:sz w:val="28"/>
              </w:rPr>
              <w:t>5. 建设期间团队获得的重要科研获奖情况（10 项以内）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941" w:type="dxa"/>
          </w:tcPr>
          <w:p>
            <w:pPr>
              <w:pStyle w:val="9"/>
              <w:spacing w:before="149"/>
              <w:ind w:left="249"/>
              <w:rPr>
                <w:rFonts w:hint="eastAsia" w:ascii="宋体" w:eastAsia="宋体"/>
                <w:sz w:val="24"/>
              </w:rPr>
            </w:pPr>
            <w:r>
              <w:rPr>
                <w:sz w:val="24"/>
              </w:rPr>
              <w:t>序号</w:t>
            </w:r>
            <w:r>
              <w:rPr>
                <w:rFonts w:hint="eastAsia" w:ascii="宋体" w:eastAsia="宋体"/>
                <w:sz w:val="24"/>
              </w:rPr>
              <w:t xml:space="preserve"> </w:t>
            </w:r>
          </w:p>
        </w:tc>
        <w:tc>
          <w:tcPr>
            <w:tcW w:w="2308" w:type="dxa"/>
            <w:gridSpan w:val="2"/>
          </w:tcPr>
          <w:p>
            <w:pPr>
              <w:pStyle w:val="9"/>
              <w:spacing w:before="149"/>
              <w:ind w:left="475"/>
              <w:rPr>
                <w:rFonts w:hint="eastAsia" w:ascii="宋体" w:eastAsia="宋体"/>
                <w:sz w:val="24"/>
              </w:rPr>
            </w:pPr>
            <w:r>
              <w:rPr>
                <w:sz w:val="24"/>
              </w:rPr>
              <w:t>获奖项目名称</w:t>
            </w:r>
            <w:r>
              <w:rPr>
                <w:rFonts w:hint="eastAsia" w:ascii="宋体" w:eastAsia="宋体"/>
                <w:sz w:val="24"/>
              </w:rPr>
              <w:t xml:space="preserve"> </w:t>
            </w:r>
          </w:p>
        </w:tc>
        <w:tc>
          <w:tcPr>
            <w:tcW w:w="1161" w:type="dxa"/>
          </w:tcPr>
          <w:p>
            <w:pPr>
              <w:pStyle w:val="9"/>
              <w:spacing w:before="149"/>
              <w:ind w:left="131" w:right="-15"/>
              <w:rPr>
                <w:rFonts w:hint="eastAsia" w:ascii="宋体" w:eastAsia="宋体"/>
                <w:sz w:val="24"/>
              </w:rPr>
            </w:pPr>
            <w:r>
              <w:rPr>
                <w:spacing w:val="-15"/>
                <w:sz w:val="24"/>
              </w:rPr>
              <w:t>奖励名称</w:t>
            </w:r>
            <w:r>
              <w:rPr>
                <w:rFonts w:hint="eastAsia" w:ascii="宋体" w:eastAsia="宋体"/>
                <w:sz w:val="24"/>
              </w:rPr>
              <w:t xml:space="preserve"> </w:t>
            </w:r>
          </w:p>
        </w:tc>
        <w:tc>
          <w:tcPr>
            <w:tcW w:w="1262" w:type="dxa"/>
          </w:tcPr>
          <w:p>
            <w:pPr>
              <w:pStyle w:val="9"/>
              <w:spacing w:line="303" w:lineRule="exact"/>
              <w:ind w:left="70"/>
              <w:rPr>
                <w:sz w:val="24"/>
              </w:rPr>
            </w:pPr>
            <w:r>
              <w:rPr>
                <w:spacing w:val="-15"/>
                <w:sz w:val="24"/>
              </w:rPr>
              <w:t>授予单位及</w:t>
            </w:r>
          </w:p>
          <w:p>
            <w:pPr>
              <w:pStyle w:val="9"/>
              <w:spacing w:before="4" w:line="292" w:lineRule="exact"/>
              <w:ind w:left="180"/>
              <w:rPr>
                <w:rFonts w:hint="eastAsia" w:ascii="宋体" w:eastAsia="宋体"/>
                <w:sz w:val="24"/>
              </w:rPr>
            </w:pPr>
            <w:r>
              <w:rPr>
                <w:spacing w:val="-15"/>
                <w:sz w:val="24"/>
              </w:rPr>
              <w:t>奖励等级</w:t>
            </w:r>
            <w:r>
              <w:rPr>
                <w:rFonts w:hint="eastAsia" w:ascii="宋体" w:eastAsia="宋体"/>
                <w:sz w:val="24"/>
              </w:rPr>
              <w:t xml:space="preserve"> </w:t>
            </w:r>
          </w:p>
        </w:tc>
        <w:tc>
          <w:tcPr>
            <w:tcW w:w="1732" w:type="dxa"/>
            <w:gridSpan w:val="2"/>
          </w:tcPr>
          <w:p>
            <w:pPr>
              <w:pStyle w:val="9"/>
              <w:spacing w:before="149"/>
              <w:ind w:left="532"/>
              <w:rPr>
                <w:rFonts w:hint="eastAsia" w:ascii="宋体" w:eastAsia="宋体"/>
                <w:sz w:val="24"/>
              </w:rPr>
            </w:pPr>
            <w:r>
              <w:rPr>
                <w:sz w:val="24"/>
              </w:rPr>
              <w:t>获奖人</w:t>
            </w:r>
            <w:r>
              <w:rPr>
                <w:rFonts w:hint="eastAsia" w:ascii="宋体" w:eastAsia="宋体"/>
                <w:sz w:val="24"/>
              </w:rPr>
              <w:t xml:space="preserve"> </w:t>
            </w:r>
          </w:p>
        </w:tc>
        <w:tc>
          <w:tcPr>
            <w:tcW w:w="1632" w:type="dxa"/>
          </w:tcPr>
          <w:p>
            <w:pPr>
              <w:pStyle w:val="9"/>
              <w:spacing w:before="149"/>
              <w:ind w:left="375"/>
              <w:rPr>
                <w:rFonts w:hint="eastAsia" w:ascii="宋体" w:eastAsia="宋体"/>
                <w:sz w:val="24"/>
              </w:rPr>
            </w:pPr>
            <w:r>
              <w:rPr>
                <w:sz w:val="24"/>
              </w:rPr>
              <w:t>奖励年度</w:t>
            </w:r>
            <w:r>
              <w:rPr>
                <w:rFonts w:hint="eastAsia" w:ascii="宋体" w:eastAsia="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41" w:type="dxa"/>
          </w:tcPr>
          <w:p>
            <w:pPr>
              <w:pStyle w:val="9"/>
              <w:rPr>
                <w:rFonts w:ascii="Times New Roman"/>
                <w:sz w:val="26"/>
              </w:rPr>
            </w:pPr>
          </w:p>
        </w:tc>
        <w:tc>
          <w:tcPr>
            <w:tcW w:w="2308" w:type="dxa"/>
            <w:gridSpan w:val="2"/>
          </w:tcPr>
          <w:p>
            <w:pPr>
              <w:pStyle w:val="9"/>
              <w:rPr>
                <w:rFonts w:ascii="Times New Roman"/>
                <w:sz w:val="26"/>
              </w:rPr>
            </w:pPr>
          </w:p>
        </w:tc>
        <w:tc>
          <w:tcPr>
            <w:tcW w:w="1161" w:type="dxa"/>
          </w:tcPr>
          <w:p>
            <w:pPr>
              <w:pStyle w:val="9"/>
              <w:rPr>
                <w:rFonts w:ascii="Times New Roman"/>
                <w:sz w:val="26"/>
              </w:rPr>
            </w:pPr>
          </w:p>
        </w:tc>
        <w:tc>
          <w:tcPr>
            <w:tcW w:w="1262" w:type="dxa"/>
          </w:tcPr>
          <w:p>
            <w:pPr>
              <w:pStyle w:val="9"/>
              <w:rPr>
                <w:rFonts w:ascii="Times New Roman"/>
                <w:sz w:val="26"/>
              </w:rPr>
            </w:pPr>
          </w:p>
        </w:tc>
        <w:tc>
          <w:tcPr>
            <w:tcW w:w="1732" w:type="dxa"/>
            <w:gridSpan w:val="2"/>
          </w:tcPr>
          <w:p>
            <w:pPr>
              <w:pStyle w:val="9"/>
              <w:rPr>
                <w:rFonts w:ascii="Times New Roman"/>
                <w:sz w:val="26"/>
              </w:rPr>
            </w:pPr>
          </w:p>
        </w:tc>
        <w:tc>
          <w:tcPr>
            <w:tcW w:w="1632"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41" w:type="dxa"/>
          </w:tcPr>
          <w:p>
            <w:pPr>
              <w:pStyle w:val="9"/>
              <w:rPr>
                <w:rFonts w:ascii="Times New Roman"/>
                <w:sz w:val="26"/>
              </w:rPr>
            </w:pPr>
          </w:p>
        </w:tc>
        <w:tc>
          <w:tcPr>
            <w:tcW w:w="2308" w:type="dxa"/>
            <w:gridSpan w:val="2"/>
          </w:tcPr>
          <w:p>
            <w:pPr>
              <w:pStyle w:val="9"/>
              <w:rPr>
                <w:rFonts w:ascii="Times New Roman"/>
                <w:sz w:val="26"/>
              </w:rPr>
            </w:pPr>
          </w:p>
        </w:tc>
        <w:tc>
          <w:tcPr>
            <w:tcW w:w="1161" w:type="dxa"/>
          </w:tcPr>
          <w:p>
            <w:pPr>
              <w:pStyle w:val="9"/>
              <w:rPr>
                <w:rFonts w:ascii="Times New Roman"/>
                <w:sz w:val="26"/>
              </w:rPr>
            </w:pPr>
          </w:p>
        </w:tc>
        <w:tc>
          <w:tcPr>
            <w:tcW w:w="1262" w:type="dxa"/>
          </w:tcPr>
          <w:p>
            <w:pPr>
              <w:pStyle w:val="9"/>
              <w:rPr>
                <w:rFonts w:ascii="Times New Roman"/>
                <w:sz w:val="26"/>
              </w:rPr>
            </w:pPr>
          </w:p>
        </w:tc>
        <w:tc>
          <w:tcPr>
            <w:tcW w:w="1732" w:type="dxa"/>
            <w:gridSpan w:val="2"/>
          </w:tcPr>
          <w:p>
            <w:pPr>
              <w:pStyle w:val="9"/>
              <w:rPr>
                <w:rFonts w:ascii="Times New Roman"/>
                <w:sz w:val="26"/>
              </w:rPr>
            </w:pPr>
          </w:p>
        </w:tc>
        <w:tc>
          <w:tcPr>
            <w:tcW w:w="1632"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41" w:type="dxa"/>
          </w:tcPr>
          <w:p>
            <w:pPr>
              <w:pStyle w:val="9"/>
              <w:rPr>
                <w:rFonts w:ascii="Times New Roman"/>
                <w:sz w:val="26"/>
              </w:rPr>
            </w:pPr>
          </w:p>
        </w:tc>
        <w:tc>
          <w:tcPr>
            <w:tcW w:w="2308" w:type="dxa"/>
            <w:gridSpan w:val="2"/>
          </w:tcPr>
          <w:p>
            <w:pPr>
              <w:pStyle w:val="9"/>
              <w:rPr>
                <w:rFonts w:ascii="Times New Roman"/>
                <w:sz w:val="26"/>
              </w:rPr>
            </w:pPr>
          </w:p>
        </w:tc>
        <w:tc>
          <w:tcPr>
            <w:tcW w:w="1161" w:type="dxa"/>
          </w:tcPr>
          <w:p>
            <w:pPr>
              <w:pStyle w:val="9"/>
              <w:rPr>
                <w:rFonts w:ascii="Times New Roman"/>
                <w:sz w:val="26"/>
              </w:rPr>
            </w:pPr>
          </w:p>
        </w:tc>
        <w:tc>
          <w:tcPr>
            <w:tcW w:w="1262" w:type="dxa"/>
          </w:tcPr>
          <w:p>
            <w:pPr>
              <w:pStyle w:val="9"/>
              <w:rPr>
                <w:rFonts w:ascii="Times New Roman"/>
                <w:sz w:val="26"/>
              </w:rPr>
            </w:pPr>
          </w:p>
        </w:tc>
        <w:tc>
          <w:tcPr>
            <w:tcW w:w="1732" w:type="dxa"/>
            <w:gridSpan w:val="2"/>
          </w:tcPr>
          <w:p>
            <w:pPr>
              <w:pStyle w:val="9"/>
              <w:rPr>
                <w:rFonts w:ascii="Times New Roman"/>
                <w:sz w:val="26"/>
              </w:rPr>
            </w:pPr>
          </w:p>
        </w:tc>
        <w:tc>
          <w:tcPr>
            <w:tcW w:w="1632"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41" w:type="dxa"/>
          </w:tcPr>
          <w:p>
            <w:pPr>
              <w:pStyle w:val="9"/>
              <w:rPr>
                <w:rFonts w:ascii="Times New Roman"/>
                <w:sz w:val="26"/>
              </w:rPr>
            </w:pPr>
          </w:p>
        </w:tc>
        <w:tc>
          <w:tcPr>
            <w:tcW w:w="2308" w:type="dxa"/>
            <w:gridSpan w:val="2"/>
          </w:tcPr>
          <w:p>
            <w:pPr>
              <w:pStyle w:val="9"/>
              <w:rPr>
                <w:rFonts w:ascii="Times New Roman"/>
                <w:sz w:val="26"/>
              </w:rPr>
            </w:pPr>
          </w:p>
        </w:tc>
        <w:tc>
          <w:tcPr>
            <w:tcW w:w="1161" w:type="dxa"/>
          </w:tcPr>
          <w:p>
            <w:pPr>
              <w:pStyle w:val="9"/>
              <w:rPr>
                <w:rFonts w:ascii="Times New Roman"/>
                <w:sz w:val="26"/>
              </w:rPr>
            </w:pPr>
          </w:p>
        </w:tc>
        <w:tc>
          <w:tcPr>
            <w:tcW w:w="1262" w:type="dxa"/>
          </w:tcPr>
          <w:p>
            <w:pPr>
              <w:pStyle w:val="9"/>
              <w:rPr>
                <w:rFonts w:ascii="Times New Roman"/>
                <w:sz w:val="26"/>
              </w:rPr>
            </w:pPr>
          </w:p>
        </w:tc>
        <w:tc>
          <w:tcPr>
            <w:tcW w:w="1732" w:type="dxa"/>
            <w:gridSpan w:val="2"/>
          </w:tcPr>
          <w:p>
            <w:pPr>
              <w:pStyle w:val="9"/>
              <w:rPr>
                <w:rFonts w:ascii="Times New Roman"/>
                <w:sz w:val="26"/>
              </w:rPr>
            </w:pPr>
          </w:p>
        </w:tc>
        <w:tc>
          <w:tcPr>
            <w:tcW w:w="1632"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941" w:type="dxa"/>
          </w:tcPr>
          <w:p>
            <w:pPr>
              <w:pStyle w:val="9"/>
              <w:rPr>
                <w:rFonts w:ascii="Times New Roman"/>
                <w:sz w:val="26"/>
              </w:rPr>
            </w:pPr>
          </w:p>
        </w:tc>
        <w:tc>
          <w:tcPr>
            <w:tcW w:w="2308" w:type="dxa"/>
            <w:gridSpan w:val="2"/>
          </w:tcPr>
          <w:p>
            <w:pPr>
              <w:pStyle w:val="9"/>
              <w:rPr>
                <w:rFonts w:ascii="Times New Roman"/>
                <w:sz w:val="26"/>
              </w:rPr>
            </w:pPr>
          </w:p>
        </w:tc>
        <w:tc>
          <w:tcPr>
            <w:tcW w:w="1161" w:type="dxa"/>
          </w:tcPr>
          <w:p>
            <w:pPr>
              <w:pStyle w:val="9"/>
              <w:rPr>
                <w:rFonts w:ascii="Times New Roman"/>
                <w:sz w:val="26"/>
              </w:rPr>
            </w:pPr>
          </w:p>
        </w:tc>
        <w:tc>
          <w:tcPr>
            <w:tcW w:w="1262" w:type="dxa"/>
          </w:tcPr>
          <w:p>
            <w:pPr>
              <w:pStyle w:val="9"/>
              <w:rPr>
                <w:rFonts w:ascii="Times New Roman"/>
                <w:sz w:val="26"/>
              </w:rPr>
            </w:pPr>
          </w:p>
        </w:tc>
        <w:tc>
          <w:tcPr>
            <w:tcW w:w="1732" w:type="dxa"/>
            <w:gridSpan w:val="2"/>
          </w:tcPr>
          <w:p>
            <w:pPr>
              <w:pStyle w:val="9"/>
              <w:rPr>
                <w:rFonts w:ascii="Times New Roman"/>
                <w:sz w:val="26"/>
              </w:rPr>
            </w:pPr>
          </w:p>
        </w:tc>
        <w:tc>
          <w:tcPr>
            <w:tcW w:w="1632"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41" w:type="dxa"/>
          </w:tcPr>
          <w:p>
            <w:pPr>
              <w:pStyle w:val="9"/>
              <w:rPr>
                <w:rFonts w:ascii="Times New Roman"/>
                <w:sz w:val="26"/>
              </w:rPr>
            </w:pPr>
          </w:p>
        </w:tc>
        <w:tc>
          <w:tcPr>
            <w:tcW w:w="2308" w:type="dxa"/>
            <w:gridSpan w:val="2"/>
          </w:tcPr>
          <w:p>
            <w:pPr>
              <w:pStyle w:val="9"/>
              <w:rPr>
                <w:rFonts w:ascii="Times New Roman"/>
                <w:sz w:val="26"/>
              </w:rPr>
            </w:pPr>
          </w:p>
        </w:tc>
        <w:tc>
          <w:tcPr>
            <w:tcW w:w="1161" w:type="dxa"/>
          </w:tcPr>
          <w:p>
            <w:pPr>
              <w:pStyle w:val="9"/>
              <w:rPr>
                <w:rFonts w:ascii="Times New Roman"/>
                <w:sz w:val="26"/>
              </w:rPr>
            </w:pPr>
          </w:p>
        </w:tc>
        <w:tc>
          <w:tcPr>
            <w:tcW w:w="1262" w:type="dxa"/>
          </w:tcPr>
          <w:p>
            <w:pPr>
              <w:pStyle w:val="9"/>
              <w:rPr>
                <w:rFonts w:ascii="Times New Roman"/>
                <w:sz w:val="26"/>
              </w:rPr>
            </w:pPr>
          </w:p>
        </w:tc>
        <w:tc>
          <w:tcPr>
            <w:tcW w:w="1732" w:type="dxa"/>
            <w:gridSpan w:val="2"/>
          </w:tcPr>
          <w:p>
            <w:pPr>
              <w:pStyle w:val="9"/>
              <w:rPr>
                <w:rFonts w:ascii="Times New Roman"/>
                <w:sz w:val="26"/>
              </w:rPr>
            </w:pPr>
          </w:p>
        </w:tc>
        <w:tc>
          <w:tcPr>
            <w:tcW w:w="1632"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41" w:type="dxa"/>
          </w:tcPr>
          <w:p>
            <w:pPr>
              <w:pStyle w:val="9"/>
              <w:rPr>
                <w:rFonts w:ascii="Times New Roman"/>
                <w:sz w:val="26"/>
              </w:rPr>
            </w:pPr>
          </w:p>
        </w:tc>
        <w:tc>
          <w:tcPr>
            <w:tcW w:w="2308" w:type="dxa"/>
            <w:gridSpan w:val="2"/>
          </w:tcPr>
          <w:p>
            <w:pPr>
              <w:pStyle w:val="9"/>
              <w:rPr>
                <w:rFonts w:ascii="Times New Roman"/>
                <w:sz w:val="26"/>
              </w:rPr>
            </w:pPr>
          </w:p>
        </w:tc>
        <w:tc>
          <w:tcPr>
            <w:tcW w:w="1161" w:type="dxa"/>
          </w:tcPr>
          <w:p>
            <w:pPr>
              <w:pStyle w:val="9"/>
              <w:rPr>
                <w:rFonts w:ascii="Times New Roman"/>
                <w:sz w:val="26"/>
              </w:rPr>
            </w:pPr>
          </w:p>
        </w:tc>
        <w:tc>
          <w:tcPr>
            <w:tcW w:w="1262" w:type="dxa"/>
          </w:tcPr>
          <w:p>
            <w:pPr>
              <w:pStyle w:val="9"/>
              <w:rPr>
                <w:rFonts w:ascii="Times New Roman"/>
                <w:sz w:val="26"/>
              </w:rPr>
            </w:pPr>
          </w:p>
        </w:tc>
        <w:tc>
          <w:tcPr>
            <w:tcW w:w="1732" w:type="dxa"/>
            <w:gridSpan w:val="2"/>
          </w:tcPr>
          <w:p>
            <w:pPr>
              <w:pStyle w:val="9"/>
              <w:rPr>
                <w:rFonts w:ascii="Times New Roman"/>
                <w:sz w:val="26"/>
              </w:rPr>
            </w:pPr>
          </w:p>
        </w:tc>
        <w:tc>
          <w:tcPr>
            <w:tcW w:w="1632"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941" w:type="dxa"/>
          </w:tcPr>
          <w:p>
            <w:pPr>
              <w:pStyle w:val="9"/>
              <w:rPr>
                <w:rFonts w:ascii="Times New Roman"/>
                <w:sz w:val="26"/>
              </w:rPr>
            </w:pPr>
          </w:p>
        </w:tc>
        <w:tc>
          <w:tcPr>
            <w:tcW w:w="2308" w:type="dxa"/>
            <w:gridSpan w:val="2"/>
          </w:tcPr>
          <w:p>
            <w:pPr>
              <w:pStyle w:val="9"/>
              <w:rPr>
                <w:rFonts w:ascii="Times New Roman"/>
                <w:sz w:val="26"/>
              </w:rPr>
            </w:pPr>
          </w:p>
        </w:tc>
        <w:tc>
          <w:tcPr>
            <w:tcW w:w="1161" w:type="dxa"/>
          </w:tcPr>
          <w:p>
            <w:pPr>
              <w:pStyle w:val="9"/>
              <w:rPr>
                <w:rFonts w:ascii="Times New Roman"/>
                <w:sz w:val="26"/>
              </w:rPr>
            </w:pPr>
          </w:p>
        </w:tc>
        <w:tc>
          <w:tcPr>
            <w:tcW w:w="1262" w:type="dxa"/>
          </w:tcPr>
          <w:p>
            <w:pPr>
              <w:pStyle w:val="9"/>
              <w:rPr>
                <w:rFonts w:ascii="Times New Roman"/>
                <w:sz w:val="26"/>
              </w:rPr>
            </w:pPr>
          </w:p>
        </w:tc>
        <w:tc>
          <w:tcPr>
            <w:tcW w:w="1732" w:type="dxa"/>
            <w:gridSpan w:val="2"/>
          </w:tcPr>
          <w:p>
            <w:pPr>
              <w:pStyle w:val="9"/>
              <w:rPr>
                <w:rFonts w:ascii="Times New Roman"/>
                <w:sz w:val="26"/>
              </w:rPr>
            </w:pPr>
          </w:p>
        </w:tc>
        <w:tc>
          <w:tcPr>
            <w:tcW w:w="1632"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41" w:type="dxa"/>
          </w:tcPr>
          <w:p>
            <w:pPr>
              <w:pStyle w:val="9"/>
              <w:rPr>
                <w:rFonts w:ascii="Times New Roman"/>
                <w:sz w:val="26"/>
              </w:rPr>
            </w:pPr>
          </w:p>
        </w:tc>
        <w:tc>
          <w:tcPr>
            <w:tcW w:w="2308" w:type="dxa"/>
            <w:gridSpan w:val="2"/>
          </w:tcPr>
          <w:p>
            <w:pPr>
              <w:pStyle w:val="9"/>
              <w:rPr>
                <w:rFonts w:ascii="Times New Roman"/>
                <w:sz w:val="26"/>
              </w:rPr>
            </w:pPr>
          </w:p>
        </w:tc>
        <w:tc>
          <w:tcPr>
            <w:tcW w:w="1161" w:type="dxa"/>
          </w:tcPr>
          <w:p>
            <w:pPr>
              <w:pStyle w:val="9"/>
              <w:rPr>
                <w:rFonts w:ascii="Times New Roman"/>
                <w:sz w:val="26"/>
              </w:rPr>
            </w:pPr>
          </w:p>
        </w:tc>
        <w:tc>
          <w:tcPr>
            <w:tcW w:w="1262" w:type="dxa"/>
          </w:tcPr>
          <w:p>
            <w:pPr>
              <w:pStyle w:val="9"/>
              <w:rPr>
                <w:rFonts w:ascii="Times New Roman"/>
                <w:sz w:val="26"/>
              </w:rPr>
            </w:pPr>
          </w:p>
        </w:tc>
        <w:tc>
          <w:tcPr>
            <w:tcW w:w="1732" w:type="dxa"/>
            <w:gridSpan w:val="2"/>
          </w:tcPr>
          <w:p>
            <w:pPr>
              <w:pStyle w:val="9"/>
              <w:rPr>
                <w:rFonts w:ascii="Times New Roman"/>
                <w:sz w:val="26"/>
              </w:rPr>
            </w:pPr>
          </w:p>
        </w:tc>
        <w:tc>
          <w:tcPr>
            <w:tcW w:w="1632"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41" w:type="dxa"/>
          </w:tcPr>
          <w:p>
            <w:pPr>
              <w:pStyle w:val="9"/>
              <w:rPr>
                <w:rFonts w:ascii="Times New Roman"/>
                <w:sz w:val="26"/>
              </w:rPr>
            </w:pPr>
          </w:p>
        </w:tc>
        <w:tc>
          <w:tcPr>
            <w:tcW w:w="2308" w:type="dxa"/>
            <w:gridSpan w:val="2"/>
          </w:tcPr>
          <w:p>
            <w:pPr>
              <w:pStyle w:val="9"/>
              <w:rPr>
                <w:rFonts w:ascii="Times New Roman"/>
                <w:sz w:val="26"/>
              </w:rPr>
            </w:pPr>
          </w:p>
        </w:tc>
        <w:tc>
          <w:tcPr>
            <w:tcW w:w="1161" w:type="dxa"/>
          </w:tcPr>
          <w:p>
            <w:pPr>
              <w:pStyle w:val="9"/>
              <w:rPr>
                <w:rFonts w:ascii="Times New Roman"/>
                <w:sz w:val="26"/>
              </w:rPr>
            </w:pPr>
          </w:p>
        </w:tc>
        <w:tc>
          <w:tcPr>
            <w:tcW w:w="1262" w:type="dxa"/>
          </w:tcPr>
          <w:p>
            <w:pPr>
              <w:pStyle w:val="9"/>
              <w:rPr>
                <w:rFonts w:ascii="Times New Roman"/>
                <w:sz w:val="26"/>
              </w:rPr>
            </w:pPr>
          </w:p>
        </w:tc>
        <w:tc>
          <w:tcPr>
            <w:tcW w:w="1732" w:type="dxa"/>
            <w:gridSpan w:val="2"/>
          </w:tcPr>
          <w:p>
            <w:pPr>
              <w:pStyle w:val="9"/>
              <w:rPr>
                <w:rFonts w:ascii="Times New Roman"/>
                <w:sz w:val="26"/>
              </w:rPr>
            </w:pPr>
          </w:p>
        </w:tc>
        <w:tc>
          <w:tcPr>
            <w:tcW w:w="1632"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rPr>
        <w:tc>
          <w:tcPr>
            <w:tcW w:w="9036" w:type="dxa"/>
            <w:gridSpan w:val="8"/>
          </w:tcPr>
          <w:p>
            <w:pPr>
              <w:pStyle w:val="9"/>
              <w:spacing w:before="6"/>
              <w:rPr>
                <w:rFonts w:ascii="Times New Roman"/>
                <w:sz w:val="31"/>
              </w:rPr>
            </w:pPr>
          </w:p>
          <w:p>
            <w:pPr>
              <w:pStyle w:val="9"/>
              <w:spacing w:before="1" w:line="341" w:lineRule="exact"/>
              <w:ind w:left="62"/>
              <w:rPr>
                <w:rFonts w:hint="eastAsia" w:ascii="楷体_GB2312" w:eastAsia="楷体_GB2312"/>
                <w:b/>
                <w:sz w:val="28"/>
              </w:rPr>
            </w:pPr>
            <w:r>
              <w:rPr>
                <w:rFonts w:hint="eastAsia" w:ascii="楷体_GB2312" w:eastAsia="楷体_GB2312"/>
                <w:b/>
                <w:sz w:val="28"/>
              </w:rPr>
              <w:t>6.建设期间团队公开出版的主要学术专著（5 部以内）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3" w:hRule="atLeast"/>
        </w:trPr>
        <w:tc>
          <w:tcPr>
            <w:tcW w:w="1473" w:type="dxa"/>
            <w:gridSpan w:val="2"/>
          </w:tcPr>
          <w:p>
            <w:pPr>
              <w:pStyle w:val="9"/>
              <w:spacing w:before="216"/>
              <w:ind w:left="513"/>
              <w:rPr>
                <w:rFonts w:hint="eastAsia" w:ascii="宋体" w:eastAsia="宋体"/>
                <w:sz w:val="24"/>
              </w:rPr>
            </w:pPr>
            <w:r>
              <w:rPr>
                <w:sz w:val="24"/>
              </w:rPr>
              <w:t>序号</w:t>
            </w:r>
            <w:r>
              <w:rPr>
                <w:rFonts w:hint="eastAsia" w:ascii="宋体" w:eastAsia="宋体"/>
                <w:sz w:val="24"/>
              </w:rPr>
              <w:t xml:space="preserve"> </w:t>
            </w:r>
          </w:p>
        </w:tc>
        <w:tc>
          <w:tcPr>
            <w:tcW w:w="2937" w:type="dxa"/>
            <w:gridSpan w:val="2"/>
          </w:tcPr>
          <w:p>
            <w:pPr>
              <w:pStyle w:val="9"/>
              <w:spacing w:before="216"/>
              <w:ind w:left="1275" w:right="1131"/>
              <w:jc w:val="center"/>
              <w:rPr>
                <w:rFonts w:hint="eastAsia" w:ascii="宋体" w:eastAsia="宋体"/>
                <w:sz w:val="24"/>
              </w:rPr>
            </w:pPr>
            <w:r>
              <w:rPr>
                <w:sz w:val="24"/>
              </w:rPr>
              <w:t>书名</w:t>
            </w:r>
            <w:r>
              <w:rPr>
                <w:rFonts w:hint="eastAsia" w:ascii="宋体" w:eastAsia="宋体"/>
                <w:sz w:val="24"/>
              </w:rPr>
              <w:t xml:space="preserve"> </w:t>
            </w:r>
          </w:p>
        </w:tc>
        <w:tc>
          <w:tcPr>
            <w:tcW w:w="1262" w:type="dxa"/>
          </w:tcPr>
          <w:p>
            <w:pPr>
              <w:pStyle w:val="9"/>
              <w:spacing w:before="216"/>
              <w:ind w:left="406"/>
              <w:rPr>
                <w:rFonts w:hint="eastAsia" w:ascii="宋体" w:eastAsia="宋体"/>
                <w:sz w:val="24"/>
              </w:rPr>
            </w:pPr>
            <w:r>
              <w:rPr>
                <w:sz w:val="24"/>
              </w:rPr>
              <w:t>作者</w:t>
            </w:r>
            <w:r>
              <w:rPr>
                <w:rFonts w:hint="eastAsia" w:ascii="宋体" w:eastAsia="宋体"/>
                <w:sz w:val="24"/>
              </w:rPr>
              <w:t xml:space="preserve"> </w:t>
            </w:r>
          </w:p>
        </w:tc>
        <w:tc>
          <w:tcPr>
            <w:tcW w:w="1531" w:type="dxa"/>
          </w:tcPr>
          <w:p>
            <w:pPr>
              <w:pStyle w:val="9"/>
              <w:spacing w:before="216"/>
              <w:ind w:left="430"/>
              <w:rPr>
                <w:rFonts w:hint="eastAsia" w:ascii="宋体" w:eastAsia="宋体"/>
                <w:sz w:val="24"/>
              </w:rPr>
            </w:pPr>
            <w:r>
              <w:rPr>
                <w:sz w:val="24"/>
              </w:rPr>
              <w:t>出版社</w:t>
            </w:r>
            <w:r>
              <w:rPr>
                <w:rFonts w:hint="eastAsia" w:ascii="宋体" w:eastAsia="宋体"/>
                <w:sz w:val="24"/>
              </w:rPr>
              <w:t xml:space="preserve"> </w:t>
            </w:r>
          </w:p>
        </w:tc>
        <w:tc>
          <w:tcPr>
            <w:tcW w:w="1833" w:type="dxa"/>
            <w:gridSpan w:val="2"/>
          </w:tcPr>
          <w:p>
            <w:pPr>
              <w:pStyle w:val="9"/>
              <w:spacing w:before="216"/>
              <w:ind w:left="475"/>
              <w:rPr>
                <w:rFonts w:hint="eastAsia" w:ascii="宋体" w:eastAsia="宋体"/>
                <w:sz w:val="24"/>
              </w:rPr>
            </w:pPr>
            <w:r>
              <w:rPr>
                <w:sz w:val="24"/>
              </w:rPr>
              <w:t>出版时间</w:t>
            </w:r>
            <w:r>
              <w:rPr>
                <w:rFonts w:hint="eastAsia" w:ascii="宋体" w:eastAsia="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8" w:hRule="atLeast"/>
        </w:trPr>
        <w:tc>
          <w:tcPr>
            <w:tcW w:w="1473" w:type="dxa"/>
            <w:gridSpan w:val="2"/>
          </w:tcPr>
          <w:p>
            <w:pPr>
              <w:pStyle w:val="9"/>
              <w:rPr>
                <w:rFonts w:ascii="Times New Roman"/>
                <w:sz w:val="26"/>
              </w:rPr>
            </w:pPr>
          </w:p>
        </w:tc>
        <w:tc>
          <w:tcPr>
            <w:tcW w:w="2937" w:type="dxa"/>
            <w:gridSpan w:val="2"/>
          </w:tcPr>
          <w:p>
            <w:pPr>
              <w:pStyle w:val="9"/>
              <w:rPr>
                <w:rFonts w:ascii="Times New Roman"/>
                <w:sz w:val="26"/>
              </w:rPr>
            </w:pPr>
          </w:p>
        </w:tc>
        <w:tc>
          <w:tcPr>
            <w:tcW w:w="1262" w:type="dxa"/>
          </w:tcPr>
          <w:p>
            <w:pPr>
              <w:pStyle w:val="9"/>
              <w:rPr>
                <w:rFonts w:ascii="Times New Roman"/>
                <w:sz w:val="26"/>
              </w:rPr>
            </w:pPr>
          </w:p>
        </w:tc>
        <w:tc>
          <w:tcPr>
            <w:tcW w:w="1531" w:type="dxa"/>
          </w:tcPr>
          <w:p>
            <w:pPr>
              <w:pStyle w:val="9"/>
              <w:rPr>
                <w:rFonts w:ascii="Times New Roman"/>
                <w:sz w:val="26"/>
              </w:rPr>
            </w:pPr>
          </w:p>
        </w:tc>
        <w:tc>
          <w:tcPr>
            <w:tcW w:w="1833" w:type="dxa"/>
            <w:gridSpan w:val="2"/>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8" w:hRule="atLeast"/>
        </w:trPr>
        <w:tc>
          <w:tcPr>
            <w:tcW w:w="1473" w:type="dxa"/>
            <w:gridSpan w:val="2"/>
          </w:tcPr>
          <w:p>
            <w:pPr>
              <w:pStyle w:val="9"/>
              <w:rPr>
                <w:rFonts w:ascii="Times New Roman"/>
                <w:sz w:val="26"/>
              </w:rPr>
            </w:pPr>
          </w:p>
        </w:tc>
        <w:tc>
          <w:tcPr>
            <w:tcW w:w="2937" w:type="dxa"/>
            <w:gridSpan w:val="2"/>
          </w:tcPr>
          <w:p>
            <w:pPr>
              <w:pStyle w:val="9"/>
              <w:rPr>
                <w:rFonts w:ascii="Times New Roman"/>
                <w:sz w:val="26"/>
              </w:rPr>
            </w:pPr>
          </w:p>
        </w:tc>
        <w:tc>
          <w:tcPr>
            <w:tcW w:w="1262" w:type="dxa"/>
          </w:tcPr>
          <w:p>
            <w:pPr>
              <w:pStyle w:val="9"/>
              <w:rPr>
                <w:rFonts w:ascii="Times New Roman"/>
                <w:sz w:val="26"/>
              </w:rPr>
            </w:pPr>
          </w:p>
        </w:tc>
        <w:tc>
          <w:tcPr>
            <w:tcW w:w="1531" w:type="dxa"/>
          </w:tcPr>
          <w:p>
            <w:pPr>
              <w:pStyle w:val="9"/>
              <w:rPr>
                <w:rFonts w:ascii="Times New Roman"/>
                <w:sz w:val="26"/>
              </w:rPr>
            </w:pPr>
          </w:p>
        </w:tc>
        <w:tc>
          <w:tcPr>
            <w:tcW w:w="1833" w:type="dxa"/>
            <w:gridSpan w:val="2"/>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3" w:hRule="atLeast"/>
        </w:trPr>
        <w:tc>
          <w:tcPr>
            <w:tcW w:w="1473" w:type="dxa"/>
            <w:gridSpan w:val="2"/>
          </w:tcPr>
          <w:p>
            <w:pPr>
              <w:pStyle w:val="9"/>
              <w:rPr>
                <w:rFonts w:ascii="Times New Roman"/>
                <w:sz w:val="26"/>
              </w:rPr>
            </w:pPr>
          </w:p>
        </w:tc>
        <w:tc>
          <w:tcPr>
            <w:tcW w:w="2937" w:type="dxa"/>
            <w:gridSpan w:val="2"/>
          </w:tcPr>
          <w:p>
            <w:pPr>
              <w:pStyle w:val="9"/>
              <w:rPr>
                <w:rFonts w:ascii="Times New Roman"/>
                <w:sz w:val="26"/>
              </w:rPr>
            </w:pPr>
          </w:p>
        </w:tc>
        <w:tc>
          <w:tcPr>
            <w:tcW w:w="1262" w:type="dxa"/>
          </w:tcPr>
          <w:p>
            <w:pPr>
              <w:pStyle w:val="9"/>
              <w:rPr>
                <w:rFonts w:ascii="Times New Roman"/>
                <w:sz w:val="26"/>
              </w:rPr>
            </w:pPr>
          </w:p>
        </w:tc>
        <w:tc>
          <w:tcPr>
            <w:tcW w:w="1531" w:type="dxa"/>
          </w:tcPr>
          <w:p>
            <w:pPr>
              <w:pStyle w:val="9"/>
              <w:rPr>
                <w:rFonts w:ascii="Times New Roman"/>
                <w:sz w:val="26"/>
              </w:rPr>
            </w:pPr>
          </w:p>
        </w:tc>
        <w:tc>
          <w:tcPr>
            <w:tcW w:w="1833" w:type="dxa"/>
            <w:gridSpan w:val="2"/>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8" w:hRule="atLeast"/>
        </w:trPr>
        <w:tc>
          <w:tcPr>
            <w:tcW w:w="1473" w:type="dxa"/>
            <w:gridSpan w:val="2"/>
          </w:tcPr>
          <w:p>
            <w:pPr>
              <w:pStyle w:val="9"/>
              <w:rPr>
                <w:rFonts w:ascii="Times New Roman"/>
                <w:sz w:val="26"/>
              </w:rPr>
            </w:pPr>
          </w:p>
        </w:tc>
        <w:tc>
          <w:tcPr>
            <w:tcW w:w="2937" w:type="dxa"/>
            <w:gridSpan w:val="2"/>
          </w:tcPr>
          <w:p>
            <w:pPr>
              <w:pStyle w:val="9"/>
              <w:rPr>
                <w:rFonts w:ascii="Times New Roman"/>
                <w:sz w:val="26"/>
              </w:rPr>
            </w:pPr>
          </w:p>
        </w:tc>
        <w:tc>
          <w:tcPr>
            <w:tcW w:w="1262" w:type="dxa"/>
          </w:tcPr>
          <w:p>
            <w:pPr>
              <w:pStyle w:val="9"/>
              <w:rPr>
                <w:rFonts w:ascii="Times New Roman"/>
                <w:sz w:val="26"/>
              </w:rPr>
            </w:pPr>
          </w:p>
        </w:tc>
        <w:tc>
          <w:tcPr>
            <w:tcW w:w="1531" w:type="dxa"/>
          </w:tcPr>
          <w:p>
            <w:pPr>
              <w:pStyle w:val="9"/>
              <w:rPr>
                <w:rFonts w:ascii="Times New Roman"/>
                <w:sz w:val="26"/>
              </w:rPr>
            </w:pPr>
          </w:p>
        </w:tc>
        <w:tc>
          <w:tcPr>
            <w:tcW w:w="1833" w:type="dxa"/>
            <w:gridSpan w:val="2"/>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1473" w:type="dxa"/>
            <w:gridSpan w:val="2"/>
          </w:tcPr>
          <w:p>
            <w:pPr>
              <w:pStyle w:val="9"/>
              <w:rPr>
                <w:rFonts w:ascii="Times New Roman"/>
                <w:sz w:val="26"/>
              </w:rPr>
            </w:pPr>
          </w:p>
        </w:tc>
        <w:tc>
          <w:tcPr>
            <w:tcW w:w="2937" w:type="dxa"/>
            <w:gridSpan w:val="2"/>
          </w:tcPr>
          <w:p>
            <w:pPr>
              <w:pStyle w:val="9"/>
              <w:rPr>
                <w:rFonts w:ascii="Times New Roman"/>
                <w:sz w:val="26"/>
              </w:rPr>
            </w:pPr>
          </w:p>
        </w:tc>
        <w:tc>
          <w:tcPr>
            <w:tcW w:w="1262" w:type="dxa"/>
          </w:tcPr>
          <w:p>
            <w:pPr>
              <w:pStyle w:val="9"/>
              <w:rPr>
                <w:rFonts w:ascii="Times New Roman"/>
                <w:sz w:val="26"/>
              </w:rPr>
            </w:pPr>
          </w:p>
        </w:tc>
        <w:tc>
          <w:tcPr>
            <w:tcW w:w="1531" w:type="dxa"/>
          </w:tcPr>
          <w:p>
            <w:pPr>
              <w:pStyle w:val="9"/>
              <w:rPr>
                <w:rFonts w:ascii="Times New Roman"/>
                <w:sz w:val="26"/>
              </w:rPr>
            </w:pPr>
          </w:p>
        </w:tc>
        <w:tc>
          <w:tcPr>
            <w:tcW w:w="1833" w:type="dxa"/>
            <w:gridSpan w:val="2"/>
          </w:tcPr>
          <w:p>
            <w:pPr>
              <w:pStyle w:val="9"/>
              <w:rPr>
                <w:rFonts w:ascii="Times New Roman"/>
                <w:sz w:val="26"/>
              </w:rPr>
            </w:pPr>
          </w:p>
        </w:tc>
      </w:tr>
    </w:tbl>
    <w:p>
      <w:pPr>
        <w:spacing w:after="0"/>
        <w:rPr>
          <w:rFonts w:ascii="Times New Roman"/>
          <w:sz w:val="26"/>
        </w:rPr>
        <w:sectPr>
          <w:pgSz w:w="11910" w:h="16840"/>
          <w:pgMar w:top="1580" w:right="1180" w:bottom="1660" w:left="1240" w:header="0" w:footer="1558" w:gutter="0"/>
        </w:sectPr>
      </w:pPr>
    </w:p>
    <w:p>
      <w:pPr>
        <w:pStyle w:val="4"/>
        <w:spacing w:before="9"/>
        <w:rPr>
          <w:rFonts w:ascii="Times New Roman"/>
          <w:sz w:val="28"/>
        </w:rPr>
      </w:pPr>
    </w:p>
    <w:tbl>
      <w:tblPr>
        <w:tblStyle w:val="5"/>
        <w:tblW w:w="9042"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042" w:type="dxa"/>
          </w:tcPr>
          <w:p>
            <w:pPr>
              <w:pStyle w:val="9"/>
              <w:spacing w:before="128"/>
              <w:ind w:left="330"/>
              <w:rPr>
                <w:rFonts w:hint="eastAsia" w:ascii="楷体_GB2312" w:eastAsia="楷体_GB2312"/>
                <w:b/>
                <w:sz w:val="28"/>
              </w:rPr>
            </w:pPr>
            <w:r>
              <w:rPr>
                <w:rFonts w:hint="eastAsia" w:ascii="楷体_GB2312" w:eastAsia="楷体_GB2312"/>
                <w:b/>
                <w:sz w:val="28"/>
              </w:rPr>
              <w:t>7.简述研究目标任务的完成情况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09" w:hRule="atLeast"/>
        </w:trPr>
        <w:tc>
          <w:tcPr>
            <w:tcW w:w="9042"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4"/>
              </w:rPr>
            </w:pPr>
          </w:p>
          <w:p>
            <w:pPr>
              <w:pStyle w:val="9"/>
              <w:ind w:left="62"/>
              <w:rPr>
                <w:sz w:val="24"/>
              </w:rPr>
            </w:pPr>
            <w:r>
              <w:rPr>
                <w:sz w:val="24"/>
              </w:rPr>
              <w:t>（可续页）</w:t>
            </w:r>
          </w:p>
        </w:tc>
      </w:tr>
    </w:tbl>
    <w:p>
      <w:pPr>
        <w:spacing w:after="0"/>
        <w:rPr>
          <w:sz w:val="24"/>
        </w:rPr>
        <w:sectPr>
          <w:pgSz w:w="11910" w:h="16840"/>
          <w:pgMar w:top="1580" w:right="1180" w:bottom="1660" w:left="1240" w:header="0" w:footer="1558" w:gutter="0"/>
        </w:sectPr>
      </w:pPr>
    </w:p>
    <w:p>
      <w:pPr>
        <w:pStyle w:val="4"/>
        <w:spacing w:before="4"/>
        <w:rPr>
          <w:rFonts w:ascii="Times New Roman"/>
          <w:sz w:val="28"/>
        </w:rPr>
      </w:pPr>
    </w:p>
    <w:p>
      <w:pPr>
        <w:pStyle w:val="4"/>
        <w:ind w:left="142"/>
        <w:rPr>
          <w:rFonts w:ascii="Times New Roman"/>
          <w:sz w:val="20"/>
        </w:rPr>
      </w:pPr>
      <w:r>
        <w:rPr>
          <w:rFonts w:ascii="Times New Roman"/>
          <w:sz w:val="20"/>
        </w:rPr>
        <w:pict>
          <v:group id="_x0000_s1075" o:spid="_x0000_s1075" o:spt="203" style="height:611.45pt;width:452.6pt;" coordsize="9052,12229">
            <o:lock v:ext="edit"/>
            <v:line id="_x0000_s1076" o:spid="_x0000_s1076" o:spt="20" style="position:absolute;left:10;top:5;height:0;width:9032;" stroked="t" coordsize="21600,21600">
              <v:path arrowok="t"/>
              <v:fill focussize="0,0"/>
              <v:stroke weight="0.48pt" color="#000000"/>
              <v:imagedata o:title=""/>
              <o:lock v:ext="edit"/>
            </v:line>
            <v:line id="_x0000_s1077" o:spid="_x0000_s1077" o:spt="20" style="position:absolute;left:5;top:0;height:12229;width:0;" stroked="t" coordsize="21600,21600">
              <v:path arrowok="t"/>
              <v:fill focussize="0,0"/>
              <v:stroke weight="0.48pt" color="#000000"/>
              <v:imagedata o:title=""/>
              <o:lock v:ext="edit"/>
            </v:line>
            <v:line id="_x0000_s1078" o:spid="_x0000_s1078" o:spt="20" style="position:absolute;left:10;top:12224;height:0;width:9032;" stroked="t" coordsize="21600,21600">
              <v:path arrowok="t"/>
              <v:fill focussize="0,0"/>
              <v:stroke weight="0.48007874015748pt" color="#000000"/>
              <v:imagedata o:title=""/>
              <o:lock v:ext="edit"/>
            </v:line>
            <v:line id="_x0000_s1079" o:spid="_x0000_s1079" o:spt="20" style="position:absolute;left:9047;top:0;height:12229;width:0;" stroked="t" coordsize="21600,21600">
              <v:path arrowok="t"/>
              <v:fill focussize="0,0"/>
              <v:stroke weight="0.48007874015748pt" color="#000000"/>
              <v:imagedata o:title=""/>
              <o:lock v:ext="edit"/>
            </v:line>
            <w10:wrap type="none"/>
            <w10:anchorlock/>
          </v:group>
        </w:pict>
      </w:r>
    </w:p>
    <w:p>
      <w:pPr>
        <w:spacing w:after="0"/>
        <w:rPr>
          <w:rFonts w:ascii="Times New Roman"/>
          <w:sz w:val="20"/>
        </w:rPr>
        <w:sectPr>
          <w:pgSz w:w="11910" w:h="16840"/>
          <w:pgMar w:top="1580" w:right="1180" w:bottom="1660" w:left="1240" w:header="0" w:footer="1558" w:gutter="0"/>
        </w:sectPr>
      </w:pPr>
    </w:p>
    <w:p>
      <w:pPr>
        <w:pStyle w:val="4"/>
        <w:spacing w:before="9"/>
        <w:rPr>
          <w:rFonts w:ascii="Times New Roman"/>
          <w:sz w:val="28"/>
        </w:rPr>
      </w:pPr>
    </w:p>
    <w:tbl>
      <w:tblPr>
        <w:tblStyle w:val="5"/>
        <w:tblW w:w="9042"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9042" w:type="dxa"/>
          </w:tcPr>
          <w:p>
            <w:pPr>
              <w:pStyle w:val="9"/>
              <w:spacing w:before="214"/>
              <w:ind w:left="330"/>
              <w:rPr>
                <w:rFonts w:hint="eastAsia" w:ascii="楷体_GB2312" w:eastAsia="楷体_GB2312"/>
                <w:b/>
                <w:sz w:val="28"/>
              </w:rPr>
            </w:pPr>
            <w:r>
              <w:rPr>
                <w:rFonts w:hint="eastAsia" w:ascii="楷体_GB2312" w:eastAsia="楷体_GB2312"/>
                <w:b/>
                <w:sz w:val="28"/>
              </w:rPr>
              <w:t>8.主要突破和创新点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62" w:hRule="atLeast"/>
        </w:trPr>
        <w:tc>
          <w:tcPr>
            <w:tcW w:w="9042"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0"/>
              </w:rPr>
            </w:pPr>
          </w:p>
          <w:p>
            <w:pPr>
              <w:pStyle w:val="9"/>
              <w:spacing w:before="1"/>
              <w:ind w:left="62"/>
              <w:rPr>
                <w:sz w:val="24"/>
              </w:rPr>
            </w:pPr>
            <w:r>
              <w:rPr>
                <w:sz w:val="24"/>
              </w:rPr>
              <w:t>（可续页）</w:t>
            </w:r>
          </w:p>
        </w:tc>
      </w:tr>
    </w:tbl>
    <w:p>
      <w:pPr>
        <w:spacing w:after="0"/>
        <w:rPr>
          <w:sz w:val="24"/>
        </w:rPr>
        <w:sectPr>
          <w:pgSz w:w="11910" w:h="16840"/>
          <w:pgMar w:top="1580" w:right="1180" w:bottom="1660" w:left="1240" w:header="0" w:footer="1558" w:gutter="0"/>
        </w:sectPr>
      </w:pPr>
    </w:p>
    <w:p>
      <w:pPr>
        <w:pStyle w:val="4"/>
        <w:spacing w:before="9"/>
        <w:rPr>
          <w:rFonts w:ascii="Times New Roman"/>
          <w:sz w:val="28"/>
        </w:rPr>
      </w:pPr>
    </w:p>
    <w:tbl>
      <w:tblPr>
        <w:tblStyle w:val="5"/>
        <w:tblW w:w="9045"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2848"/>
        <w:gridCol w:w="2142"/>
        <w:gridCol w:w="1379"/>
        <w:gridCol w:w="2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trPr>
        <w:tc>
          <w:tcPr>
            <w:tcW w:w="9045" w:type="dxa"/>
            <w:gridSpan w:val="5"/>
          </w:tcPr>
          <w:p>
            <w:pPr>
              <w:pStyle w:val="9"/>
              <w:spacing w:before="8"/>
              <w:rPr>
                <w:rFonts w:ascii="Times New Roman"/>
                <w:sz w:val="38"/>
              </w:rPr>
            </w:pPr>
          </w:p>
          <w:p>
            <w:pPr>
              <w:pStyle w:val="9"/>
              <w:spacing w:line="346" w:lineRule="exact"/>
              <w:ind w:left="330"/>
              <w:rPr>
                <w:rFonts w:hint="eastAsia" w:ascii="楷体_GB2312" w:eastAsia="楷体_GB2312"/>
                <w:b/>
                <w:sz w:val="28"/>
              </w:rPr>
            </w:pPr>
            <w:r>
              <w:rPr>
                <w:rFonts w:hint="eastAsia" w:ascii="楷体_GB2312" w:eastAsia="楷体_GB2312"/>
                <w:b/>
                <w:sz w:val="28"/>
              </w:rPr>
              <w:t>9. 经费决算表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521" w:type="dxa"/>
            <w:gridSpan w:val="2"/>
          </w:tcPr>
          <w:p>
            <w:pPr>
              <w:pStyle w:val="9"/>
              <w:spacing w:before="148"/>
              <w:ind w:left="100"/>
              <w:rPr>
                <w:rFonts w:hint="eastAsia" w:ascii="宋体" w:eastAsia="宋体"/>
                <w:sz w:val="24"/>
              </w:rPr>
            </w:pPr>
            <w:r>
              <w:rPr>
                <w:sz w:val="24"/>
              </w:rPr>
              <w:t>财政资助</w:t>
            </w:r>
            <w:r>
              <w:rPr>
                <w:rFonts w:hint="eastAsia" w:ascii="宋体" w:eastAsia="宋体"/>
                <w:sz w:val="24"/>
              </w:rPr>
              <w:t xml:space="preserve"> </w:t>
            </w:r>
          </w:p>
        </w:tc>
        <w:tc>
          <w:tcPr>
            <w:tcW w:w="2142" w:type="dxa"/>
          </w:tcPr>
          <w:p>
            <w:pPr>
              <w:pStyle w:val="9"/>
              <w:spacing w:before="148"/>
              <w:ind w:left="104"/>
              <w:rPr>
                <w:rFonts w:ascii="宋体"/>
                <w:sz w:val="24"/>
              </w:rPr>
            </w:pPr>
            <w:r>
              <w:rPr>
                <w:rFonts w:ascii="宋体"/>
                <w:sz w:val="24"/>
              </w:rPr>
              <w:t xml:space="preserve"> </w:t>
            </w:r>
          </w:p>
        </w:tc>
        <w:tc>
          <w:tcPr>
            <w:tcW w:w="1379" w:type="dxa"/>
          </w:tcPr>
          <w:p>
            <w:pPr>
              <w:pStyle w:val="9"/>
              <w:spacing w:before="148"/>
              <w:ind w:left="103"/>
              <w:rPr>
                <w:rFonts w:hint="eastAsia" w:ascii="宋体" w:eastAsia="宋体"/>
                <w:sz w:val="24"/>
              </w:rPr>
            </w:pPr>
            <w:r>
              <w:rPr>
                <w:sz w:val="24"/>
              </w:rPr>
              <w:t>单位配套</w:t>
            </w:r>
            <w:r>
              <w:rPr>
                <w:rFonts w:hint="eastAsia" w:ascii="宋体" w:eastAsia="宋体"/>
                <w:sz w:val="24"/>
              </w:rPr>
              <w:t xml:space="preserve"> </w:t>
            </w:r>
          </w:p>
        </w:tc>
        <w:tc>
          <w:tcPr>
            <w:tcW w:w="2003" w:type="dxa"/>
          </w:tcPr>
          <w:p>
            <w:pPr>
              <w:pStyle w:val="9"/>
              <w:spacing w:before="148"/>
              <w:ind w:left="103"/>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3521" w:type="dxa"/>
            <w:gridSpan w:val="2"/>
          </w:tcPr>
          <w:p>
            <w:pPr>
              <w:pStyle w:val="9"/>
              <w:spacing w:before="124"/>
              <w:ind w:left="100"/>
              <w:rPr>
                <w:rFonts w:hint="eastAsia" w:ascii="宋体" w:eastAsia="宋体"/>
                <w:sz w:val="24"/>
              </w:rPr>
            </w:pPr>
            <w:r>
              <w:rPr>
                <w:sz w:val="24"/>
              </w:rPr>
              <w:t>其它</w:t>
            </w:r>
            <w:r>
              <w:rPr>
                <w:rFonts w:hint="eastAsia" w:ascii="宋体" w:eastAsia="宋体"/>
                <w:sz w:val="24"/>
              </w:rPr>
              <w:t xml:space="preserve"> </w:t>
            </w:r>
          </w:p>
        </w:tc>
        <w:tc>
          <w:tcPr>
            <w:tcW w:w="5524" w:type="dxa"/>
            <w:gridSpan w:val="3"/>
          </w:tcPr>
          <w:p>
            <w:pPr>
              <w:pStyle w:val="9"/>
              <w:spacing w:before="124"/>
              <w:ind w:left="104"/>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73"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1"/>
              </w:rPr>
            </w:pPr>
          </w:p>
          <w:p>
            <w:pPr>
              <w:pStyle w:val="9"/>
              <w:spacing w:line="242" w:lineRule="auto"/>
              <w:ind w:left="215" w:right="99"/>
              <w:jc w:val="both"/>
              <w:rPr>
                <w:rFonts w:hint="eastAsia" w:ascii="宋体" w:eastAsia="宋体"/>
                <w:sz w:val="24"/>
              </w:rPr>
            </w:pPr>
            <w:r>
              <w:rPr>
                <w:sz w:val="24"/>
              </w:rPr>
              <w:t>直接费用</w:t>
            </w:r>
            <w:r>
              <w:rPr>
                <w:rFonts w:hint="eastAsia" w:ascii="宋体" w:eastAsia="宋体"/>
                <w:sz w:val="24"/>
              </w:rPr>
              <w:t xml:space="preserve"> </w:t>
            </w:r>
          </w:p>
        </w:tc>
        <w:tc>
          <w:tcPr>
            <w:tcW w:w="2848" w:type="dxa"/>
          </w:tcPr>
          <w:p>
            <w:pPr>
              <w:pStyle w:val="9"/>
              <w:spacing w:before="149"/>
              <w:ind w:left="104"/>
              <w:rPr>
                <w:rFonts w:hint="eastAsia" w:ascii="宋体" w:eastAsia="宋体"/>
                <w:sz w:val="24"/>
              </w:rPr>
            </w:pPr>
            <w:r>
              <w:rPr>
                <w:sz w:val="24"/>
              </w:rPr>
              <w:t>图书资料费</w:t>
            </w:r>
            <w:r>
              <w:rPr>
                <w:rFonts w:hint="eastAsia" w:ascii="宋体" w:eastAsia="宋体"/>
                <w:sz w:val="24"/>
              </w:rPr>
              <w:t xml:space="preserve"> </w:t>
            </w:r>
          </w:p>
        </w:tc>
        <w:tc>
          <w:tcPr>
            <w:tcW w:w="5524" w:type="dxa"/>
            <w:gridSpan w:val="3"/>
          </w:tcPr>
          <w:p>
            <w:pPr>
              <w:pStyle w:val="9"/>
              <w:spacing w:before="149"/>
              <w:ind w:left="104"/>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73" w:type="dxa"/>
            <w:vMerge w:val="continue"/>
            <w:tcBorders>
              <w:top w:val="nil"/>
            </w:tcBorders>
          </w:tcPr>
          <w:p>
            <w:pPr>
              <w:rPr>
                <w:sz w:val="2"/>
                <w:szCs w:val="2"/>
              </w:rPr>
            </w:pPr>
          </w:p>
        </w:tc>
        <w:tc>
          <w:tcPr>
            <w:tcW w:w="2848" w:type="dxa"/>
          </w:tcPr>
          <w:p>
            <w:pPr>
              <w:pStyle w:val="9"/>
              <w:spacing w:before="148"/>
              <w:ind w:left="104"/>
              <w:rPr>
                <w:rFonts w:hint="eastAsia" w:ascii="宋体" w:eastAsia="宋体"/>
                <w:sz w:val="24"/>
              </w:rPr>
            </w:pPr>
            <w:r>
              <w:rPr>
                <w:sz w:val="24"/>
              </w:rPr>
              <w:t>数据采集费</w:t>
            </w:r>
            <w:r>
              <w:rPr>
                <w:rFonts w:hint="eastAsia" w:ascii="宋体" w:eastAsia="宋体"/>
                <w:sz w:val="24"/>
              </w:rPr>
              <w:t xml:space="preserve"> </w:t>
            </w:r>
          </w:p>
        </w:tc>
        <w:tc>
          <w:tcPr>
            <w:tcW w:w="5524" w:type="dxa"/>
            <w:gridSpan w:val="3"/>
          </w:tcPr>
          <w:p>
            <w:pPr>
              <w:pStyle w:val="9"/>
              <w:spacing w:before="148"/>
              <w:ind w:left="104"/>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73" w:type="dxa"/>
            <w:vMerge w:val="continue"/>
            <w:tcBorders>
              <w:top w:val="nil"/>
            </w:tcBorders>
          </w:tcPr>
          <w:p>
            <w:pPr>
              <w:rPr>
                <w:sz w:val="2"/>
                <w:szCs w:val="2"/>
              </w:rPr>
            </w:pPr>
          </w:p>
        </w:tc>
        <w:tc>
          <w:tcPr>
            <w:tcW w:w="2848" w:type="dxa"/>
          </w:tcPr>
          <w:p>
            <w:pPr>
              <w:pStyle w:val="9"/>
              <w:spacing w:line="302" w:lineRule="exact"/>
              <w:ind w:left="104"/>
              <w:rPr>
                <w:sz w:val="24"/>
              </w:rPr>
            </w:pPr>
            <w:r>
              <w:rPr>
                <w:sz w:val="24"/>
              </w:rPr>
              <w:t>会议费</w:t>
            </w:r>
            <w:r>
              <w:rPr>
                <w:rFonts w:hint="eastAsia" w:ascii="宋体" w:eastAsia="宋体"/>
                <w:sz w:val="24"/>
              </w:rPr>
              <w:t>/</w:t>
            </w:r>
            <w:r>
              <w:rPr>
                <w:sz w:val="24"/>
              </w:rPr>
              <w:t>差旅费</w:t>
            </w:r>
            <w:r>
              <w:rPr>
                <w:rFonts w:hint="eastAsia" w:ascii="宋体" w:eastAsia="宋体"/>
                <w:sz w:val="24"/>
              </w:rPr>
              <w:t>/</w:t>
            </w:r>
            <w:r>
              <w:rPr>
                <w:sz w:val="24"/>
              </w:rPr>
              <w:t>国际合作</w:t>
            </w:r>
          </w:p>
          <w:p>
            <w:pPr>
              <w:pStyle w:val="9"/>
              <w:spacing w:before="4" w:line="297" w:lineRule="exact"/>
              <w:ind w:left="104"/>
              <w:rPr>
                <w:rFonts w:hint="eastAsia" w:ascii="宋体" w:eastAsia="宋体"/>
                <w:sz w:val="24"/>
              </w:rPr>
            </w:pPr>
            <w:r>
              <w:rPr>
                <w:sz w:val="24"/>
              </w:rPr>
              <w:t>与交流费</w:t>
            </w:r>
            <w:r>
              <w:rPr>
                <w:rFonts w:hint="eastAsia" w:ascii="宋体" w:eastAsia="宋体"/>
                <w:sz w:val="24"/>
              </w:rPr>
              <w:t xml:space="preserve"> </w:t>
            </w:r>
          </w:p>
        </w:tc>
        <w:tc>
          <w:tcPr>
            <w:tcW w:w="5524" w:type="dxa"/>
            <w:gridSpan w:val="3"/>
          </w:tcPr>
          <w:p>
            <w:pPr>
              <w:pStyle w:val="9"/>
              <w:spacing w:before="148"/>
              <w:ind w:left="104"/>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673" w:type="dxa"/>
            <w:vMerge w:val="continue"/>
            <w:tcBorders>
              <w:top w:val="nil"/>
            </w:tcBorders>
          </w:tcPr>
          <w:p>
            <w:pPr>
              <w:rPr>
                <w:sz w:val="2"/>
                <w:szCs w:val="2"/>
              </w:rPr>
            </w:pPr>
          </w:p>
        </w:tc>
        <w:tc>
          <w:tcPr>
            <w:tcW w:w="2848" w:type="dxa"/>
          </w:tcPr>
          <w:p>
            <w:pPr>
              <w:pStyle w:val="9"/>
              <w:spacing w:before="149"/>
              <w:ind w:left="104"/>
              <w:rPr>
                <w:rFonts w:hint="eastAsia" w:ascii="宋体" w:eastAsia="宋体"/>
                <w:sz w:val="24"/>
              </w:rPr>
            </w:pPr>
            <w:r>
              <w:rPr>
                <w:sz w:val="24"/>
              </w:rPr>
              <w:t>设备费</w:t>
            </w:r>
            <w:r>
              <w:rPr>
                <w:rFonts w:hint="eastAsia" w:ascii="宋体" w:eastAsia="宋体"/>
                <w:sz w:val="24"/>
              </w:rPr>
              <w:t xml:space="preserve"> </w:t>
            </w:r>
          </w:p>
        </w:tc>
        <w:tc>
          <w:tcPr>
            <w:tcW w:w="5524" w:type="dxa"/>
            <w:gridSpan w:val="3"/>
          </w:tcPr>
          <w:p>
            <w:pPr>
              <w:pStyle w:val="9"/>
              <w:spacing w:before="149"/>
              <w:ind w:left="104"/>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73" w:type="dxa"/>
            <w:vMerge w:val="continue"/>
            <w:tcBorders>
              <w:top w:val="nil"/>
            </w:tcBorders>
          </w:tcPr>
          <w:p>
            <w:pPr>
              <w:rPr>
                <w:sz w:val="2"/>
                <w:szCs w:val="2"/>
              </w:rPr>
            </w:pPr>
          </w:p>
        </w:tc>
        <w:tc>
          <w:tcPr>
            <w:tcW w:w="2848" w:type="dxa"/>
          </w:tcPr>
          <w:p>
            <w:pPr>
              <w:pStyle w:val="9"/>
              <w:spacing w:before="153"/>
              <w:ind w:left="104"/>
              <w:rPr>
                <w:rFonts w:hint="eastAsia" w:ascii="宋体" w:eastAsia="宋体"/>
                <w:sz w:val="24"/>
              </w:rPr>
            </w:pPr>
            <w:r>
              <w:rPr>
                <w:sz w:val="24"/>
              </w:rPr>
              <w:t>专家咨询费</w:t>
            </w:r>
            <w:r>
              <w:rPr>
                <w:rFonts w:hint="eastAsia" w:ascii="宋体" w:eastAsia="宋体"/>
                <w:sz w:val="24"/>
              </w:rPr>
              <w:t xml:space="preserve"> </w:t>
            </w:r>
          </w:p>
        </w:tc>
        <w:tc>
          <w:tcPr>
            <w:tcW w:w="5524" w:type="dxa"/>
            <w:gridSpan w:val="3"/>
          </w:tcPr>
          <w:p>
            <w:pPr>
              <w:pStyle w:val="9"/>
              <w:spacing w:before="153"/>
              <w:ind w:left="104"/>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73" w:type="dxa"/>
            <w:vMerge w:val="continue"/>
            <w:tcBorders>
              <w:top w:val="nil"/>
            </w:tcBorders>
          </w:tcPr>
          <w:p>
            <w:pPr>
              <w:rPr>
                <w:sz w:val="2"/>
                <w:szCs w:val="2"/>
              </w:rPr>
            </w:pPr>
          </w:p>
        </w:tc>
        <w:tc>
          <w:tcPr>
            <w:tcW w:w="2848" w:type="dxa"/>
          </w:tcPr>
          <w:p>
            <w:pPr>
              <w:pStyle w:val="9"/>
              <w:spacing w:before="153"/>
              <w:ind w:left="104"/>
              <w:rPr>
                <w:rFonts w:hint="eastAsia" w:ascii="宋体" w:eastAsia="宋体"/>
                <w:sz w:val="24"/>
              </w:rPr>
            </w:pPr>
            <w:r>
              <w:rPr>
                <w:sz w:val="24"/>
              </w:rPr>
              <w:t>劳务费</w:t>
            </w:r>
            <w:r>
              <w:rPr>
                <w:rFonts w:hint="eastAsia" w:ascii="宋体" w:eastAsia="宋体"/>
                <w:sz w:val="24"/>
              </w:rPr>
              <w:t xml:space="preserve"> </w:t>
            </w:r>
          </w:p>
        </w:tc>
        <w:tc>
          <w:tcPr>
            <w:tcW w:w="5524" w:type="dxa"/>
            <w:gridSpan w:val="3"/>
          </w:tcPr>
          <w:p>
            <w:pPr>
              <w:pStyle w:val="9"/>
              <w:spacing w:before="153"/>
              <w:ind w:left="104"/>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673" w:type="dxa"/>
            <w:vMerge w:val="continue"/>
            <w:tcBorders>
              <w:top w:val="nil"/>
            </w:tcBorders>
          </w:tcPr>
          <w:p>
            <w:pPr>
              <w:rPr>
                <w:sz w:val="2"/>
                <w:szCs w:val="2"/>
              </w:rPr>
            </w:pPr>
          </w:p>
        </w:tc>
        <w:tc>
          <w:tcPr>
            <w:tcW w:w="2848" w:type="dxa"/>
          </w:tcPr>
          <w:p>
            <w:pPr>
              <w:pStyle w:val="9"/>
              <w:spacing w:before="154"/>
              <w:ind w:left="104"/>
              <w:rPr>
                <w:rFonts w:hint="eastAsia" w:ascii="宋体" w:eastAsia="宋体"/>
                <w:sz w:val="24"/>
              </w:rPr>
            </w:pPr>
            <w:r>
              <w:rPr>
                <w:sz w:val="24"/>
              </w:rPr>
              <w:t>印刷费</w:t>
            </w:r>
            <w:r>
              <w:rPr>
                <w:rFonts w:hint="eastAsia" w:ascii="宋体" w:eastAsia="宋体"/>
                <w:sz w:val="24"/>
              </w:rPr>
              <w:t>/</w:t>
            </w:r>
            <w:r>
              <w:rPr>
                <w:sz w:val="24"/>
              </w:rPr>
              <w:t>宣传费</w:t>
            </w:r>
            <w:r>
              <w:rPr>
                <w:rFonts w:hint="eastAsia" w:ascii="宋体" w:eastAsia="宋体"/>
                <w:sz w:val="24"/>
              </w:rPr>
              <w:t xml:space="preserve"> </w:t>
            </w:r>
          </w:p>
        </w:tc>
        <w:tc>
          <w:tcPr>
            <w:tcW w:w="5524" w:type="dxa"/>
            <w:gridSpan w:val="3"/>
          </w:tcPr>
          <w:p>
            <w:pPr>
              <w:pStyle w:val="9"/>
              <w:spacing w:before="154"/>
              <w:ind w:left="104"/>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73" w:type="dxa"/>
            <w:vMerge w:val="continue"/>
            <w:tcBorders>
              <w:top w:val="nil"/>
            </w:tcBorders>
          </w:tcPr>
          <w:p>
            <w:pPr>
              <w:rPr>
                <w:sz w:val="2"/>
                <w:szCs w:val="2"/>
              </w:rPr>
            </w:pPr>
          </w:p>
        </w:tc>
        <w:tc>
          <w:tcPr>
            <w:tcW w:w="2848" w:type="dxa"/>
          </w:tcPr>
          <w:p>
            <w:pPr>
              <w:pStyle w:val="9"/>
              <w:spacing w:before="153"/>
              <w:ind w:left="104"/>
              <w:rPr>
                <w:rFonts w:hint="eastAsia" w:ascii="宋体" w:eastAsia="宋体"/>
                <w:sz w:val="24"/>
              </w:rPr>
            </w:pPr>
            <w:r>
              <w:rPr>
                <w:sz w:val="24"/>
              </w:rPr>
              <w:t>其他直接费用</w:t>
            </w:r>
            <w:r>
              <w:rPr>
                <w:rFonts w:hint="eastAsia" w:ascii="宋体" w:eastAsia="宋体"/>
                <w:sz w:val="24"/>
              </w:rPr>
              <w:t xml:space="preserve"> </w:t>
            </w:r>
          </w:p>
        </w:tc>
        <w:tc>
          <w:tcPr>
            <w:tcW w:w="5524" w:type="dxa"/>
            <w:gridSpan w:val="3"/>
          </w:tcPr>
          <w:p>
            <w:pPr>
              <w:pStyle w:val="9"/>
              <w:spacing w:before="153"/>
              <w:ind w:left="104"/>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3521" w:type="dxa"/>
            <w:gridSpan w:val="2"/>
          </w:tcPr>
          <w:p>
            <w:pPr>
              <w:pStyle w:val="9"/>
              <w:spacing w:before="148"/>
              <w:ind w:left="100"/>
              <w:rPr>
                <w:rFonts w:hint="eastAsia" w:ascii="宋体" w:eastAsia="宋体"/>
                <w:sz w:val="24"/>
              </w:rPr>
            </w:pPr>
            <w:r>
              <w:rPr>
                <w:sz w:val="24"/>
              </w:rPr>
              <w:t>直接费用合计</w:t>
            </w:r>
            <w:r>
              <w:rPr>
                <w:rFonts w:hint="eastAsia" w:ascii="宋体" w:eastAsia="宋体"/>
                <w:sz w:val="24"/>
              </w:rPr>
              <w:t xml:space="preserve"> </w:t>
            </w:r>
          </w:p>
        </w:tc>
        <w:tc>
          <w:tcPr>
            <w:tcW w:w="5524" w:type="dxa"/>
            <w:gridSpan w:val="3"/>
          </w:tcPr>
          <w:p>
            <w:pPr>
              <w:pStyle w:val="9"/>
              <w:spacing w:before="148"/>
              <w:ind w:left="104"/>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6" w:hRule="atLeast"/>
        </w:trPr>
        <w:tc>
          <w:tcPr>
            <w:tcW w:w="3521" w:type="dxa"/>
            <w:gridSpan w:val="2"/>
          </w:tcPr>
          <w:p>
            <w:pPr>
              <w:pStyle w:val="9"/>
              <w:spacing w:before="172"/>
              <w:ind w:left="100"/>
              <w:rPr>
                <w:rFonts w:hint="eastAsia" w:ascii="宋体" w:eastAsia="宋体"/>
                <w:sz w:val="24"/>
              </w:rPr>
            </w:pPr>
            <w:r>
              <w:rPr>
                <w:sz w:val="24"/>
              </w:rPr>
              <w:t>间接经费</w:t>
            </w:r>
            <w:r>
              <w:rPr>
                <w:rFonts w:hint="eastAsia" w:ascii="宋体" w:eastAsia="宋体"/>
                <w:sz w:val="24"/>
              </w:rPr>
              <w:t xml:space="preserve"> </w:t>
            </w:r>
          </w:p>
        </w:tc>
        <w:tc>
          <w:tcPr>
            <w:tcW w:w="5524" w:type="dxa"/>
            <w:gridSpan w:val="3"/>
          </w:tcPr>
          <w:p>
            <w:pPr>
              <w:pStyle w:val="9"/>
              <w:spacing w:before="172"/>
              <w:ind w:left="104"/>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521" w:type="dxa"/>
            <w:gridSpan w:val="2"/>
          </w:tcPr>
          <w:p>
            <w:pPr>
              <w:pStyle w:val="9"/>
              <w:spacing w:before="153"/>
              <w:ind w:left="100"/>
              <w:rPr>
                <w:rFonts w:hint="eastAsia" w:ascii="宋体" w:eastAsia="宋体"/>
                <w:sz w:val="24"/>
              </w:rPr>
            </w:pPr>
            <w:r>
              <w:rPr>
                <w:sz w:val="24"/>
              </w:rPr>
              <w:t>项目结余经费</w:t>
            </w:r>
            <w:r>
              <w:rPr>
                <w:rFonts w:hint="eastAsia" w:ascii="宋体" w:eastAsia="宋体"/>
                <w:sz w:val="24"/>
              </w:rPr>
              <w:t xml:space="preserve"> </w:t>
            </w:r>
          </w:p>
        </w:tc>
        <w:tc>
          <w:tcPr>
            <w:tcW w:w="5524" w:type="dxa"/>
            <w:gridSpan w:val="3"/>
          </w:tcPr>
          <w:p>
            <w:pPr>
              <w:pStyle w:val="9"/>
              <w:spacing w:before="153"/>
              <w:ind w:left="104"/>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7" w:hRule="atLeast"/>
        </w:trPr>
        <w:tc>
          <w:tcPr>
            <w:tcW w:w="9045" w:type="dxa"/>
            <w:gridSpan w:val="5"/>
          </w:tcPr>
          <w:p>
            <w:pPr>
              <w:pStyle w:val="9"/>
              <w:spacing w:before="207"/>
              <w:ind w:left="62"/>
              <w:rPr>
                <w:rFonts w:hint="eastAsia" w:ascii="宋体" w:eastAsia="宋体"/>
                <w:sz w:val="24"/>
              </w:rPr>
            </w:pPr>
            <w:r>
              <w:rPr>
                <w:sz w:val="24"/>
              </w:rPr>
              <w:t>财务部门意见</w:t>
            </w:r>
            <w:r>
              <w:rPr>
                <w:rFonts w:hint="eastAsia" w:ascii="宋体" w:eastAsia="宋体"/>
                <w:sz w:val="24"/>
              </w:rPr>
              <w:t xml:space="preserve"> </w:t>
            </w:r>
          </w:p>
          <w:p>
            <w:pPr>
              <w:pStyle w:val="9"/>
              <w:rPr>
                <w:rFonts w:ascii="Times New Roman"/>
                <w:sz w:val="22"/>
              </w:rPr>
            </w:pPr>
          </w:p>
          <w:p>
            <w:pPr>
              <w:pStyle w:val="9"/>
              <w:spacing w:before="1"/>
              <w:ind w:left="62"/>
              <w:rPr>
                <w:rFonts w:ascii="宋体"/>
                <w:sz w:val="24"/>
              </w:rPr>
            </w:pPr>
            <w:r>
              <w:rPr>
                <w:rFonts w:ascii="宋体"/>
                <w:sz w:val="24"/>
              </w:rPr>
              <w:t xml:space="preserve"> </w:t>
            </w:r>
          </w:p>
          <w:p>
            <w:pPr>
              <w:pStyle w:val="9"/>
              <w:spacing w:before="7"/>
              <w:rPr>
                <w:rFonts w:ascii="Times New Roman"/>
                <w:sz w:val="21"/>
              </w:rPr>
            </w:pPr>
          </w:p>
          <w:p>
            <w:pPr>
              <w:pStyle w:val="9"/>
              <w:ind w:left="62"/>
              <w:rPr>
                <w:rFonts w:ascii="宋体"/>
                <w:sz w:val="24"/>
              </w:rPr>
            </w:pPr>
            <w:r>
              <w:rPr>
                <w:rFonts w:ascii="宋体"/>
                <w:sz w:val="24"/>
              </w:rPr>
              <w:t xml:space="preserve"> </w:t>
            </w:r>
          </w:p>
          <w:p>
            <w:pPr>
              <w:pStyle w:val="9"/>
              <w:spacing w:before="2"/>
              <w:rPr>
                <w:rFonts w:ascii="Times New Roman"/>
                <w:sz w:val="22"/>
              </w:rPr>
            </w:pPr>
          </w:p>
          <w:p>
            <w:pPr>
              <w:pStyle w:val="9"/>
              <w:ind w:left="62"/>
              <w:rPr>
                <w:rFonts w:ascii="宋体"/>
                <w:sz w:val="24"/>
              </w:rPr>
            </w:pPr>
            <w:r>
              <w:rPr>
                <w:rFonts w:ascii="宋体"/>
                <w:sz w:val="24"/>
              </w:rPr>
              <w:t xml:space="preserve"> </w:t>
            </w:r>
          </w:p>
          <w:p>
            <w:pPr>
              <w:pStyle w:val="9"/>
              <w:spacing w:before="1"/>
              <w:rPr>
                <w:rFonts w:ascii="Times New Roman"/>
                <w:sz w:val="22"/>
              </w:rPr>
            </w:pPr>
          </w:p>
          <w:p>
            <w:pPr>
              <w:pStyle w:val="9"/>
              <w:ind w:right="1330"/>
              <w:jc w:val="right"/>
              <w:rPr>
                <w:rFonts w:hint="eastAsia" w:ascii="宋体" w:eastAsia="宋体"/>
                <w:sz w:val="24"/>
              </w:rPr>
            </w:pPr>
            <w:r>
              <w:rPr>
                <w:sz w:val="24"/>
              </w:rPr>
              <w:t>盖章</w:t>
            </w:r>
            <w:r>
              <w:rPr>
                <w:rFonts w:hint="eastAsia" w:ascii="宋体" w:eastAsia="宋体"/>
                <w:sz w:val="24"/>
              </w:rPr>
              <w:t xml:space="preserve"> </w:t>
            </w:r>
          </w:p>
          <w:p>
            <w:pPr>
              <w:pStyle w:val="9"/>
              <w:spacing w:before="8"/>
              <w:rPr>
                <w:rFonts w:ascii="Times New Roman"/>
                <w:sz w:val="21"/>
              </w:rPr>
            </w:pPr>
          </w:p>
          <w:p>
            <w:pPr>
              <w:pStyle w:val="9"/>
              <w:tabs>
                <w:tab w:val="left" w:pos="748"/>
                <w:tab w:val="left" w:pos="1497"/>
              </w:tabs>
              <w:ind w:right="889"/>
              <w:jc w:val="right"/>
              <w:rPr>
                <w:rFonts w:hint="eastAsia" w:ascii="宋体" w:eastAsia="宋体"/>
                <w:sz w:val="28"/>
              </w:rPr>
            </w:pPr>
            <w:r>
              <w:rPr>
                <w:sz w:val="24"/>
              </w:rPr>
              <w:t>年</w:t>
            </w:r>
            <w:r>
              <w:rPr>
                <w:sz w:val="24"/>
              </w:rPr>
              <w:tab/>
            </w:r>
            <w:r>
              <w:rPr>
                <w:sz w:val="24"/>
              </w:rPr>
              <w:t>月</w:t>
            </w:r>
            <w:r>
              <w:rPr>
                <w:sz w:val="24"/>
              </w:rPr>
              <w:tab/>
            </w:r>
            <w:r>
              <w:rPr>
                <w:spacing w:val="9"/>
                <w:sz w:val="24"/>
              </w:rPr>
              <w:t>日</w:t>
            </w:r>
            <w:r>
              <w:rPr>
                <w:rFonts w:hint="eastAsia" w:ascii="宋体" w:eastAsia="宋体"/>
                <w:w w:val="99"/>
                <w:sz w:val="28"/>
              </w:rPr>
              <w:t xml:space="preserve"> </w:t>
            </w:r>
          </w:p>
        </w:tc>
      </w:tr>
    </w:tbl>
    <w:p>
      <w:pPr>
        <w:spacing w:after="0"/>
        <w:jc w:val="right"/>
        <w:rPr>
          <w:rFonts w:hint="eastAsia" w:ascii="宋体" w:eastAsia="宋体"/>
          <w:sz w:val="28"/>
        </w:rPr>
        <w:sectPr>
          <w:pgSz w:w="11910" w:h="16840"/>
          <w:pgMar w:top="1580" w:right="1180" w:bottom="1660" w:left="1240" w:header="0" w:footer="1558" w:gutter="0"/>
        </w:sectPr>
      </w:pPr>
    </w:p>
    <w:p>
      <w:pPr>
        <w:pStyle w:val="4"/>
        <w:spacing w:before="9"/>
        <w:rPr>
          <w:rFonts w:ascii="Times New Roman"/>
          <w:sz w:val="28"/>
        </w:rPr>
      </w:pPr>
    </w:p>
    <w:tbl>
      <w:tblPr>
        <w:tblStyle w:val="5"/>
        <w:tblW w:w="9186"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8" w:hRule="atLeast"/>
        </w:trPr>
        <w:tc>
          <w:tcPr>
            <w:tcW w:w="9186" w:type="dxa"/>
          </w:tcPr>
          <w:p>
            <w:pPr>
              <w:pStyle w:val="9"/>
              <w:spacing w:before="199"/>
              <w:ind w:left="62"/>
              <w:rPr>
                <w:rFonts w:hint="eastAsia" w:ascii="楷体_GB2312" w:eastAsia="楷体_GB2312"/>
                <w:b/>
                <w:sz w:val="28"/>
              </w:rPr>
            </w:pPr>
            <w:r>
              <w:rPr>
                <w:rFonts w:hint="eastAsia" w:ascii="楷体_GB2312" w:eastAsia="楷体_GB2312"/>
                <w:b/>
                <w:sz w:val="28"/>
              </w:rPr>
              <w:t>10.所在高等学校的意见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91" w:hRule="atLeast"/>
        </w:trPr>
        <w:tc>
          <w:tcPr>
            <w:tcW w:w="9186" w:type="dxa"/>
          </w:tcPr>
          <w:p>
            <w:pPr>
              <w:pStyle w:val="9"/>
              <w:spacing w:before="206"/>
              <w:ind w:left="561"/>
              <w:rPr>
                <w:sz w:val="24"/>
              </w:rPr>
            </w:pPr>
            <w:r>
              <w:rPr>
                <w:sz w:val="24"/>
              </w:rPr>
              <w:t>对创新团队在资助期内的工作业绩和发展前景的评价。</w:t>
            </w: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3"/>
              </w:rPr>
            </w:pPr>
          </w:p>
          <w:p>
            <w:pPr>
              <w:pStyle w:val="9"/>
              <w:ind w:right="1865"/>
              <w:jc w:val="right"/>
              <w:rPr>
                <w:sz w:val="24"/>
              </w:rPr>
            </w:pPr>
            <w:r>
              <w:rPr>
                <w:sz w:val="24"/>
              </w:rPr>
              <w:t>（签章）</w:t>
            </w:r>
          </w:p>
          <w:p>
            <w:pPr>
              <w:pStyle w:val="9"/>
              <w:rPr>
                <w:rFonts w:ascii="Times New Roman"/>
                <w:sz w:val="24"/>
              </w:rPr>
            </w:pPr>
          </w:p>
          <w:p>
            <w:pPr>
              <w:pStyle w:val="9"/>
              <w:rPr>
                <w:rFonts w:ascii="Times New Roman"/>
                <w:sz w:val="24"/>
              </w:rPr>
            </w:pPr>
          </w:p>
          <w:p>
            <w:pPr>
              <w:pStyle w:val="9"/>
              <w:rPr>
                <w:rFonts w:ascii="Times New Roman"/>
                <w:sz w:val="23"/>
              </w:rPr>
            </w:pPr>
          </w:p>
          <w:p>
            <w:pPr>
              <w:pStyle w:val="9"/>
              <w:tabs>
                <w:tab w:val="left" w:pos="749"/>
                <w:tab w:val="left" w:pos="1497"/>
              </w:tabs>
              <w:ind w:right="713"/>
              <w:jc w:val="right"/>
              <w:rPr>
                <w:sz w:val="24"/>
              </w:rPr>
            </w:pPr>
            <w:r>
              <w:rPr>
                <w:sz w:val="24"/>
              </w:rPr>
              <w:t>年</w:t>
            </w:r>
            <w:r>
              <w:rPr>
                <w:sz w:val="24"/>
              </w:rPr>
              <w:tab/>
            </w:r>
            <w:r>
              <w:rPr>
                <w:sz w:val="24"/>
              </w:rPr>
              <w:t>月</w:t>
            </w:r>
            <w:r>
              <w:rPr>
                <w:sz w:val="24"/>
              </w:rPr>
              <w:tab/>
            </w:r>
            <w:r>
              <w:rPr>
                <w:sz w:val="24"/>
              </w:rPr>
              <w:t>日</w:t>
            </w:r>
          </w:p>
        </w:tc>
      </w:tr>
    </w:tbl>
    <w:p>
      <w:pPr>
        <w:spacing w:after="0"/>
        <w:jc w:val="right"/>
        <w:rPr>
          <w:sz w:val="24"/>
        </w:rPr>
        <w:sectPr>
          <w:pgSz w:w="11910" w:h="16840"/>
          <w:pgMar w:top="1580" w:right="1180" w:bottom="1660" w:left="1240" w:header="0" w:footer="1558" w:gutter="0"/>
        </w:sectPr>
      </w:pPr>
    </w:p>
    <w:p>
      <w:pPr>
        <w:pStyle w:val="4"/>
        <w:rPr>
          <w:rFonts w:ascii="Times New Roman"/>
          <w:sz w:val="20"/>
        </w:rPr>
      </w:pPr>
    </w:p>
    <w:p>
      <w:pPr>
        <w:pStyle w:val="4"/>
        <w:rPr>
          <w:rFonts w:ascii="Times New Roman"/>
          <w:sz w:val="20"/>
        </w:rPr>
      </w:pPr>
    </w:p>
    <w:p>
      <w:pPr>
        <w:pStyle w:val="4"/>
        <w:spacing w:before="2"/>
        <w:rPr>
          <w:rFonts w:ascii="Times New Roman"/>
          <w:sz w:val="25"/>
        </w:rPr>
      </w:pPr>
    </w:p>
    <w:p>
      <w:pPr>
        <w:pStyle w:val="4"/>
        <w:spacing w:before="60"/>
        <w:ind w:left="100"/>
        <w:rPr>
          <w:rFonts w:hint="eastAsia" w:ascii="黑体" w:eastAsia="黑体"/>
        </w:rPr>
      </w:pPr>
      <w:r>
        <w:rPr>
          <w:rFonts w:hint="eastAsia" w:ascii="黑体" w:eastAsia="黑体"/>
        </w:rPr>
        <w:t>附件 4</w:t>
      </w:r>
    </w:p>
    <w:p>
      <w:pPr>
        <w:pStyle w:val="4"/>
        <w:rPr>
          <w:rFonts w:ascii="黑体"/>
        </w:rPr>
      </w:pPr>
    </w:p>
    <w:p>
      <w:pPr>
        <w:pStyle w:val="4"/>
        <w:spacing w:before="1"/>
        <w:rPr>
          <w:rFonts w:ascii="黑体"/>
          <w:sz w:val="24"/>
        </w:rPr>
      </w:pPr>
    </w:p>
    <w:p>
      <w:pPr>
        <w:pStyle w:val="2"/>
        <w:ind w:left="2143" w:right="2297"/>
      </w:pPr>
      <w:r>
        <w:t>河南省高等学校哲学社会科学研究项目结项统计表</w:t>
      </w:r>
    </w:p>
    <w:p>
      <w:pPr>
        <w:tabs>
          <w:tab w:val="left" w:pos="5559"/>
          <w:tab w:val="left" w:pos="7801"/>
          <w:tab w:val="left" w:pos="11162"/>
          <w:tab w:val="left" w:pos="11863"/>
          <w:tab w:val="left" w:pos="12559"/>
        </w:tabs>
        <w:spacing w:before="95"/>
        <w:ind w:left="100" w:right="0" w:firstLine="0"/>
        <w:jc w:val="left"/>
        <w:rPr>
          <w:rFonts w:hint="eastAsia" w:ascii="楷体_GB2312" w:eastAsia="楷体_GB2312"/>
          <w:sz w:val="28"/>
        </w:rPr>
      </w:pPr>
      <w:r>
        <w:rPr>
          <w:rFonts w:hint="eastAsia" w:ascii="楷体_GB2312" w:eastAsia="楷体_GB2312"/>
          <w:w w:val="99"/>
          <w:sz w:val="28"/>
        </w:rPr>
        <w:t>单位（</w:t>
      </w:r>
      <w:r>
        <w:rPr>
          <w:rFonts w:hint="eastAsia" w:ascii="楷体_GB2312" w:eastAsia="楷体_GB2312"/>
          <w:spacing w:val="4"/>
          <w:w w:val="99"/>
          <w:sz w:val="28"/>
        </w:rPr>
        <w:t>盖</w:t>
      </w:r>
      <w:r>
        <w:rPr>
          <w:rFonts w:hint="eastAsia" w:ascii="楷体_GB2312" w:eastAsia="楷体_GB2312"/>
          <w:w w:val="99"/>
          <w:sz w:val="28"/>
        </w:rPr>
        <w:t>章</w:t>
      </w:r>
      <w:r>
        <w:rPr>
          <w:rFonts w:hint="eastAsia" w:ascii="楷体_GB2312" w:eastAsia="楷体_GB2312"/>
          <w:spacing w:val="-140"/>
          <w:w w:val="99"/>
          <w:sz w:val="28"/>
        </w:rPr>
        <w:t>）</w:t>
      </w:r>
      <w:r>
        <w:rPr>
          <w:rFonts w:hint="eastAsia" w:ascii="楷体_GB2312" w:eastAsia="楷体_GB2312"/>
          <w:w w:val="99"/>
          <w:sz w:val="28"/>
        </w:rPr>
        <w:t>：</w:t>
      </w:r>
      <w:r>
        <w:rPr>
          <w:rFonts w:hint="eastAsia" w:ascii="楷体_GB2312" w:eastAsia="楷体_GB2312"/>
          <w:sz w:val="28"/>
        </w:rPr>
        <w:tab/>
      </w:r>
      <w:r>
        <w:rPr>
          <w:rFonts w:hint="eastAsia" w:ascii="楷体_GB2312" w:eastAsia="楷体_GB2312"/>
          <w:w w:val="99"/>
          <w:sz w:val="28"/>
        </w:rPr>
        <w:t>填</w:t>
      </w:r>
      <w:r>
        <w:rPr>
          <w:rFonts w:hint="eastAsia" w:ascii="楷体_GB2312" w:eastAsia="楷体_GB2312"/>
          <w:spacing w:val="4"/>
          <w:w w:val="99"/>
          <w:sz w:val="28"/>
        </w:rPr>
        <w:t>表</w:t>
      </w:r>
      <w:r>
        <w:rPr>
          <w:rFonts w:hint="eastAsia" w:ascii="楷体_GB2312" w:eastAsia="楷体_GB2312"/>
          <w:w w:val="99"/>
          <w:sz w:val="28"/>
        </w:rPr>
        <w:t>人：</w:t>
      </w:r>
      <w:r>
        <w:rPr>
          <w:rFonts w:hint="eastAsia" w:ascii="楷体_GB2312" w:eastAsia="楷体_GB2312"/>
          <w:sz w:val="28"/>
        </w:rPr>
        <w:tab/>
      </w:r>
      <w:r>
        <w:rPr>
          <w:rFonts w:hint="eastAsia" w:ascii="楷体_GB2312" w:eastAsia="楷体_GB2312"/>
          <w:w w:val="99"/>
          <w:sz w:val="28"/>
        </w:rPr>
        <w:t>手机</w:t>
      </w:r>
      <w:r>
        <w:rPr>
          <w:rFonts w:hint="eastAsia" w:ascii="楷体_GB2312" w:eastAsia="楷体_GB2312"/>
          <w:spacing w:val="4"/>
          <w:w w:val="99"/>
          <w:sz w:val="28"/>
        </w:rPr>
        <w:t>号</w:t>
      </w:r>
      <w:r>
        <w:rPr>
          <w:rFonts w:hint="eastAsia" w:ascii="楷体_GB2312" w:eastAsia="楷体_GB2312"/>
          <w:w w:val="99"/>
          <w:sz w:val="28"/>
        </w:rPr>
        <w:t>：</w:t>
      </w:r>
      <w:r>
        <w:rPr>
          <w:rFonts w:hint="eastAsia" w:ascii="楷体_GB2312" w:eastAsia="楷体_GB2312"/>
          <w:sz w:val="28"/>
        </w:rPr>
        <w:tab/>
      </w:r>
      <w:r>
        <w:rPr>
          <w:rFonts w:hint="eastAsia" w:ascii="楷体_GB2312" w:eastAsia="楷体_GB2312"/>
          <w:w w:val="99"/>
          <w:sz w:val="28"/>
        </w:rPr>
        <w:t>年</w:t>
      </w:r>
      <w:r>
        <w:rPr>
          <w:rFonts w:hint="eastAsia" w:ascii="楷体_GB2312" w:eastAsia="楷体_GB2312"/>
          <w:sz w:val="28"/>
        </w:rPr>
        <w:tab/>
      </w:r>
      <w:r>
        <w:rPr>
          <w:rFonts w:hint="eastAsia" w:ascii="楷体_GB2312" w:eastAsia="楷体_GB2312"/>
          <w:w w:val="99"/>
          <w:sz w:val="28"/>
        </w:rPr>
        <w:t>月</w:t>
      </w:r>
      <w:r>
        <w:rPr>
          <w:rFonts w:hint="eastAsia" w:ascii="楷体_GB2312" w:eastAsia="楷体_GB2312"/>
          <w:sz w:val="28"/>
        </w:rPr>
        <w:tab/>
      </w:r>
      <w:r>
        <w:rPr>
          <w:rFonts w:hint="eastAsia" w:ascii="楷体_GB2312" w:eastAsia="楷体_GB2312"/>
          <w:w w:val="99"/>
          <w:sz w:val="28"/>
        </w:rPr>
        <w:t>日</w:t>
      </w:r>
    </w:p>
    <w:p>
      <w:pPr>
        <w:pStyle w:val="4"/>
        <w:spacing w:before="4"/>
        <w:rPr>
          <w:rFonts w:ascii="楷体_GB2312"/>
          <w:sz w:val="10"/>
        </w:rPr>
      </w:pPr>
    </w:p>
    <w:tbl>
      <w:tblPr>
        <w:tblStyle w:val="5"/>
        <w:tblW w:w="13914"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4164"/>
        <w:gridCol w:w="1585"/>
        <w:gridCol w:w="1677"/>
        <w:gridCol w:w="1682"/>
        <w:gridCol w:w="1356"/>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rPr>
        <w:tc>
          <w:tcPr>
            <w:tcW w:w="538" w:type="dxa"/>
          </w:tcPr>
          <w:p>
            <w:pPr>
              <w:pStyle w:val="9"/>
              <w:spacing w:line="357" w:lineRule="exact"/>
              <w:ind w:left="129"/>
              <w:rPr>
                <w:rFonts w:hint="eastAsia" w:ascii="黑体" w:eastAsia="黑体"/>
                <w:sz w:val="28"/>
              </w:rPr>
            </w:pPr>
            <w:r>
              <w:rPr>
                <w:rFonts w:hint="eastAsia" w:ascii="黑体" w:eastAsia="黑体"/>
                <w:w w:val="99"/>
                <w:sz w:val="28"/>
              </w:rPr>
              <w:t>序</w:t>
            </w:r>
          </w:p>
          <w:p>
            <w:pPr>
              <w:pStyle w:val="9"/>
              <w:spacing w:before="1" w:line="346" w:lineRule="exact"/>
              <w:ind w:left="129"/>
              <w:rPr>
                <w:rFonts w:hint="eastAsia" w:ascii="黑体" w:eastAsia="黑体"/>
                <w:sz w:val="28"/>
              </w:rPr>
            </w:pPr>
            <w:r>
              <w:rPr>
                <w:rFonts w:hint="eastAsia" w:ascii="黑体" w:eastAsia="黑体"/>
                <w:w w:val="99"/>
                <w:sz w:val="28"/>
              </w:rPr>
              <w:t>号</w:t>
            </w:r>
          </w:p>
        </w:tc>
        <w:tc>
          <w:tcPr>
            <w:tcW w:w="4164" w:type="dxa"/>
          </w:tcPr>
          <w:p>
            <w:pPr>
              <w:pStyle w:val="9"/>
              <w:spacing w:before="175"/>
              <w:ind w:left="1495" w:right="1499"/>
              <w:jc w:val="center"/>
              <w:rPr>
                <w:rFonts w:hint="eastAsia" w:ascii="黑体" w:eastAsia="黑体"/>
                <w:sz w:val="28"/>
              </w:rPr>
            </w:pPr>
            <w:r>
              <w:rPr>
                <w:rFonts w:hint="eastAsia" w:ascii="黑体" w:eastAsia="黑体"/>
                <w:sz w:val="28"/>
              </w:rPr>
              <w:t>项目名称</w:t>
            </w:r>
          </w:p>
        </w:tc>
        <w:tc>
          <w:tcPr>
            <w:tcW w:w="1585" w:type="dxa"/>
          </w:tcPr>
          <w:p>
            <w:pPr>
              <w:pStyle w:val="9"/>
              <w:spacing w:before="175"/>
              <w:ind w:left="233"/>
              <w:rPr>
                <w:rFonts w:hint="eastAsia" w:ascii="黑体" w:eastAsia="黑体"/>
                <w:sz w:val="28"/>
              </w:rPr>
            </w:pPr>
            <w:r>
              <w:rPr>
                <w:rFonts w:hint="eastAsia" w:ascii="黑体" w:eastAsia="黑体"/>
                <w:sz w:val="28"/>
              </w:rPr>
              <w:t>项目编号</w:t>
            </w:r>
          </w:p>
        </w:tc>
        <w:tc>
          <w:tcPr>
            <w:tcW w:w="1677" w:type="dxa"/>
          </w:tcPr>
          <w:p>
            <w:pPr>
              <w:pStyle w:val="9"/>
              <w:spacing w:before="175"/>
              <w:ind w:left="276"/>
              <w:rPr>
                <w:rFonts w:hint="eastAsia" w:ascii="黑体" w:eastAsia="黑体"/>
                <w:sz w:val="28"/>
              </w:rPr>
            </w:pPr>
            <w:r>
              <w:rPr>
                <w:rFonts w:hint="eastAsia" w:ascii="黑体" w:eastAsia="黑体"/>
                <w:sz w:val="28"/>
              </w:rPr>
              <w:t>立项日期</w:t>
            </w:r>
          </w:p>
        </w:tc>
        <w:tc>
          <w:tcPr>
            <w:tcW w:w="1682" w:type="dxa"/>
          </w:tcPr>
          <w:p>
            <w:pPr>
              <w:pStyle w:val="9"/>
              <w:spacing w:before="175"/>
              <w:ind w:left="274"/>
              <w:rPr>
                <w:rFonts w:hint="eastAsia" w:ascii="黑体" w:eastAsia="黑体"/>
                <w:sz w:val="28"/>
              </w:rPr>
            </w:pPr>
            <w:r>
              <w:rPr>
                <w:rFonts w:hint="eastAsia" w:ascii="黑体" w:eastAsia="黑体"/>
                <w:sz w:val="28"/>
              </w:rPr>
              <w:t>项目类别</w:t>
            </w:r>
          </w:p>
        </w:tc>
        <w:tc>
          <w:tcPr>
            <w:tcW w:w="1356" w:type="dxa"/>
          </w:tcPr>
          <w:p>
            <w:pPr>
              <w:pStyle w:val="9"/>
              <w:spacing w:before="175"/>
              <w:ind w:left="249"/>
              <w:rPr>
                <w:rFonts w:hint="eastAsia" w:ascii="黑体" w:eastAsia="黑体"/>
                <w:sz w:val="28"/>
              </w:rPr>
            </w:pPr>
            <w:r>
              <w:rPr>
                <w:rFonts w:hint="eastAsia" w:ascii="黑体" w:eastAsia="黑体"/>
                <w:sz w:val="28"/>
              </w:rPr>
              <w:t>负责人</w:t>
            </w:r>
          </w:p>
        </w:tc>
        <w:tc>
          <w:tcPr>
            <w:tcW w:w="2912" w:type="dxa"/>
          </w:tcPr>
          <w:p>
            <w:pPr>
              <w:pStyle w:val="9"/>
              <w:spacing w:before="175"/>
              <w:ind w:left="746"/>
              <w:rPr>
                <w:rFonts w:hint="eastAsia" w:ascii="黑体" w:eastAsia="黑体"/>
                <w:sz w:val="28"/>
              </w:rPr>
            </w:pPr>
            <w:r>
              <w:rPr>
                <w:rFonts w:hint="eastAsia" w:ascii="黑体" w:eastAsia="黑体"/>
                <w:sz w:val="28"/>
              </w:rPr>
              <w:t>项目参加者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538" w:type="dxa"/>
          </w:tcPr>
          <w:p>
            <w:pPr>
              <w:pStyle w:val="9"/>
              <w:spacing w:before="184"/>
              <w:ind w:right="188"/>
              <w:jc w:val="right"/>
              <w:rPr>
                <w:rFonts w:ascii="Calibri"/>
                <w:sz w:val="28"/>
              </w:rPr>
            </w:pPr>
            <w:r>
              <w:rPr>
                <w:rFonts w:ascii="Calibri"/>
                <w:w w:val="99"/>
                <w:sz w:val="28"/>
              </w:rPr>
              <w:t>1</w:t>
            </w:r>
          </w:p>
        </w:tc>
        <w:tc>
          <w:tcPr>
            <w:tcW w:w="4164" w:type="dxa"/>
          </w:tcPr>
          <w:p>
            <w:pPr>
              <w:pStyle w:val="9"/>
              <w:rPr>
                <w:rFonts w:ascii="Times New Roman"/>
                <w:sz w:val="32"/>
              </w:rPr>
            </w:pPr>
          </w:p>
        </w:tc>
        <w:tc>
          <w:tcPr>
            <w:tcW w:w="1585" w:type="dxa"/>
          </w:tcPr>
          <w:p>
            <w:pPr>
              <w:pStyle w:val="9"/>
              <w:rPr>
                <w:rFonts w:ascii="Times New Roman"/>
                <w:sz w:val="32"/>
              </w:rPr>
            </w:pPr>
          </w:p>
        </w:tc>
        <w:tc>
          <w:tcPr>
            <w:tcW w:w="1677" w:type="dxa"/>
          </w:tcPr>
          <w:p>
            <w:pPr>
              <w:pStyle w:val="9"/>
              <w:rPr>
                <w:rFonts w:ascii="Times New Roman"/>
                <w:sz w:val="32"/>
              </w:rPr>
            </w:pPr>
          </w:p>
        </w:tc>
        <w:tc>
          <w:tcPr>
            <w:tcW w:w="1682" w:type="dxa"/>
          </w:tcPr>
          <w:p>
            <w:pPr>
              <w:pStyle w:val="9"/>
              <w:rPr>
                <w:rFonts w:ascii="Times New Roman"/>
                <w:sz w:val="32"/>
              </w:rPr>
            </w:pPr>
          </w:p>
        </w:tc>
        <w:tc>
          <w:tcPr>
            <w:tcW w:w="1356" w:type="dxa"/>
          </w:tcPr>
          <w:p>
            <w:pPr>
              <w:pStyle w:val="9"/>
              <w:rPr>
                <w:rFonts w:ascii="Times New Roman"/>
                <w:sz w:val="32"/>
              </w:rPr>
            </w:pPr>
          </w:p>
        </w:tc>
        <w:tc>
          <w:tcPr>
            <w:tcW w:w="2912" w:type="dxa"/>
          </w:tcPr>
          <w:p>
            <w:pPr>
              <w:pStyle w:val="9"/>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538" w:type="dxa"/>
          </w:tcPr>
          <w:p>
            <w:pPr>
              <w:pStyle w:val="9"/>
              <w:spacing w:before="184"/>
              <w:ind w:right="188"/>
              <w:jc w:val="right"/>
              <w:rPr>
                <w:rFonts w:ascii="Calibri"/>
                <w:sz w:val="28"/>
              </w:rPr>
            </w:pPr>
            <w:r>
              <w:rPr>
                <w:rFonts w:ascii="Calibri"/>
                <w:w w:val="99"/>
                <w:sz w:val="28"/>
              </w:rPr>
              <w:t>2</w:t>
            </w:r>
          </w:p>
        </w:tc>
        <w:tc>
          <w:tcPr>
            <w:tcW w:w="4164" w:type="dxa"/>
          </w:tcPr>
          <w:p>
            <w:pPr>
              <w:pStyle w:val="9"/>
              <w:rPr>
                <w:rFonts w:ascii="Times New Roman"/>
                <w:sz w:val="32"/>
              </w:rPr>
            </w:pPr>
          </w:p>
        </w:tc>
        <w:tc>
          <w:tcPr>
            <w:tcW w:w="1585" w:type="dxa"/>
          </w:tcPr>
          <w:p>
            <w:pPr>
              <w:pStyle w:val="9"/>
              <w:rPr>
                <w:rFonts w:ascii="Times New Roman"/>
                <w:sz w:val="32"/>
              </w:rPr>
            </w:pPr>
          </w:p>
        </w:tc>
        <w:tc>
          <w:tcPr>
            <w:tcW w:w="1677" w:type="dxa"/>
          </w:tcPr>
          <w:p>
            <w:pPr>
              <w:pStyle w:val="9"/>
              <w:rPr>
                <w:rFonts w:ascii="Times New Roman"/>
                <w:sz w:val="32"/>
              </w:rPr>
            </w:pPr>
          </w:p>
        </w:tc>
        <w:tc>
          <w:tcPr>
            <w:tcW w:w="1682" w:type="dxa"/>
          </w:tcPr>
          <w:p>
            <w:pPr>
              <w:pStyle w:val="9"/>
              <w:rPr>
                <w:rFonts w:ascii="Times New Roman"/>
                <w:sz w:val="32"/>
              </w:rPr>
            </w:pPr>
          </w:p>
        </w:tc>
        <w:tc>
          <w:tcPr>
            <w:tcW w:w="1356" w:type="dxa"/>
          </w:tcPr>
          <w:p>
            <w:pPr>
              <w:pStyle w:val="9"/>
              <w:rPr>
                <w:rFonts w:ascii="Times New Roman"/>
                <w:sz w:val="32"/>
              </w:rPr>
            </w:pPr>
          </w:p>
        </w:tc>
        <w:tc>
          <w:tcPr>
            <w:tcW w:w="2912" w:type="dxa"/>
          </w:tcPr>
          <w:p>
            <w:pPr>
              <w:pStyle w:val="9"/>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538" w:type="dxa"/>
          </w:tcPr>
          <w:p>
            <w:pPr>
              <w:pStyle w:val="9"/>
              <w:spacing w:before="184"/>
              <w:ind w:right="188"/>
              <w:jc w:val="right"/>
              <w:rPr>
                <w:rFonts w:ascii="Calibri"/>
                <w:sz w:val="28"/>
              </w:rPr>
            </w:pPr>
            <w:r>
              <w:rPr>
                <w:rFonts w:ascii="Calibri"/>
                <w:w w:val="99"/>
                <w:sz w:val="28"/>
              </w:rPr>
              <w:t>3</w:t>
            </w:r>
          </w:p>
        </w:tc>
        <w:tc>
          <w:tcPr>
            <w:tcW w:w="4164" w:type="dxa"/>
          </w:tcPr>
          <w:p>
            <w:pPr>
              <w:pStyle w:val="9"/>
              <w:rPr>
                <w:rFonts w:ascii="Times New Roman"/>
                <w:sz w:val="32"/>
              </w:rPr>
            </w:pPr>
          </w:p>
        </w:tc>
        <w:tc>
          <w:tcPr>
            <w:tcW w:w="1585" w:type="dxa"/>
          </w:tcPr>
          <w:p>
            <w:pPr>
              <w:pStyle w:val="9"/>
              <w:rPr>
                <w:rFonts w:ascii="Times New Roman"/>
                <w:sz w:val="32"/>
              </w:rPr>
            </w:pPr>
          </w:p>
        </w:tc>
        <w:tc>
          <w:tcPr>
            <w:tcW w:w="1677" w:type="dxa"/>
          </w:tcPr>
          <w:p>
            <w:pPr>
              <w:pStyle w:val="9"/>
              <w:rPr>
                <w:rFonts w:ascii="Times New Roman"/>
                <w:sz w:val="32"/>
              </w:rPr>
            </w:pPr>
          </w:p>
        </w:tc>
        <w:tc>
          <w:tcPr>
            <w:tcW w:w="1682" w:type="dxa"/>
          </w:tcPr>
          <w:p>
            <w:pPr>
              <w:pStyle w:val="9"/>
              <w:rPr>
                <w:rFonts w:ascii="Times New Roman"/>
                <w:sz w:val="32"/>
              </w:rPr>
            </w:pPr>
          </w:p>
        </w:tc>
        <w:tc>
          <w:tcPr>
            <w:tcW w:w="1356" w:type="dxa"/>
          </w:tcPr>
          <w:p>
            <w:pPr>
              <w:pStyle w:val="9"/>
              <w:rPr>
                <w:rFonts w:ascii="Times New Roman"/>
                <w:sz w:val="32"/>
              </w:rPr>
            </w:pPr>
          </w:p>
        </w:tc>
        <w:tc>
          <w:tcPr>
            <w:tcW w:w="2912" w:type="dxa"/>
          </w:tcPr>
          <w:p>
            <w:pPr>
              <w:pStyle w:val="9"/>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538" w:type="dxa"/>
          </w:tcPr>
          <w:p>
            <w:pPr>
              <w:pStyle w:val="9"/>
              <w:spacing w:before="185"/>
              <w:ind w:right="188"/>
              <w:jc w:val="right"/>
              <w:rPr>
                <w:rFonts w:ascii="Calibri"/>
                <w:sz w:val="28"/>
              </w:rPr>
            </w:pPr>
            <w:r>
              <w:rPr>
                <w:rFonts w:ascii="Calibri"/>
                <w:w w:val="99"/>
                <w:sz w:val="28"/>
              </w:rPr>
              <w:t>4</w:t>
            </w:r>
          </w:p>
        </w:tc>
        <w:tc>
          <w:tcPr>
            <w:tcW w:w="4164" w:type="dxa"/>
          </w:tcPr>
          <w:p>
            <w:pPr>
              <w:pStyle w:val="9"/>
              <w:rPr>
                <w:rFonts w:ascii="Times New Roman"/>
                <w:sz w:val="32"/>
              </w:rPr>
            </w:pPr>
          </w:p>
        </w:tc>
        <w:tc>
          <w:tcPr>
            <w:tcW w:w="1585" w:type="dxa"/>
          </w:tcPr>
          <w:p>
            <w:pPr>
              <w:pStyle w:val="9"/>
              <w:rPr>
                <w:rFonts w:ascii="Times New Roman"/>
                <w:sz w:val="32"/>
              </w:rPr>
            </w:pPr>
          </w:p>
        </w:tc>
        <w:tc>
          <w:tcPr>
            <w:tcW w:w="1677" w:type="dxa"/>
          </w:tcPr>
          <w:p>
            <w:pPr>
              <w:pStyle w:val="9"/>
              <w:rPr>
                <w:rFonts w:ascii="Times New Roman"/>
                <w:sz w:val="32"/>
              </w:rPr>
            </w:pPr>
          </w:p>
        </w:tc>
        <w:tc>
          <w:tcPr>
            <w:tcW w:w="1682" w:type="dxa"/>
          </w:tcPr>
          <w:p>
            <w:pPr>
              <w:pStyle w:val="9"/>
              <w:rPr>
                <w:rFonts w:ascii="Times New Roman"/>
                <w:sz w:val="32"/>
              </w:rPr>
            </w:pPr>
          </w:p>
        </w:tc>
        <w:tc>
          <w:tcPr>
            <w:tcW w:w="1356" w:type="dxa"/>
          </w:tcPr>
          <w:p>
            <w:pPr>
              <w:pStyle w:val="9"/>
              <w:rPr>
                <w:rFonts w:ascii="Times New Roman"/>
                <w:sz w:val="32"/>
              </w:rPr>
            </w:pPr>
          </w:p>
        </w:tc>
        <w:tc>
          <w:tcPr>
            <w:tcW w:w="2912" w:type="dxa"/>
          </w:tcPr>
          <w:p>
            <w:pPr>
              <w:pStyle w:val="9"/>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538" w:type="dxa"/>
          </w:tcPr>
          <w:p>
            <w:pPr>
              <w:pStyle w:val="9"/>
              <w:spacing w:before="184"/>
              <w:ind w:right="188"/>
              <w:jc w:val="right"/>
              <w:rPr>
                <w:rFonts w:ascii="Calibri"/>
                <w:sz w:val="28"/>
              </w:rPr>
            </w:pPr>
            <w:r>
              <w:rPr>
                <w:rFonts w:ascii="Calibri"/>
                <w:w w:val="99"/>
                <w:sz w:val="28"/>
              </w:rPr>
              <w:t>5</w:t>
            </w:r>
          </w:p>
        </w:tc>
        <w:tc>
          <w:tcPr>
            <w:tcW w:w="4164" w:type="dxa"/>
          </w:tcPr>
          <w:p>
            <w:pPr>
              <w:pStyle w:val="9"/>
              <w:rPr>
                <w:rFonts w:ascii="Times New Roman"/>
                <w:sz w:val="32"/>
              </w:rPr>
            </w:pPr>
          </w:p>
        </w:tc>
        <w:tc>
          <w:tcPr>
            <w:tcW w:w="1585" w:type="dxa"/>
          </w:tcPr>
          <w:p>
            <w:pPr>
              <w:pStyle w:val="9"/>
              <w:rPr>
                <w:rFonts w:ascii="Times New Roman"/>
                <w:sz w:val="32"/>
              </w:rPr>
            </w:pPr>
          </w:p>
        </w:tc>
        <w:tc>
          <w:tcPr>
            <w:tcW w:w="1677" w:type="dxa"/>
          </w:tcPr>
          <w:p>
            <w:pPr>
              <w:pStyle w:val="9"/>
              <w:rPr>
                <w:rFonts w:ascii="Times New Roman"/>
                <w:sz w:val="32"/>
              </w:rPr>
            </w:pPr>
          </w:p>
        </w:tc>
        <w:tc>
          <w:tcPr>
            <w:tcW w:w="1682" w:type="dxa"/>
          </w:tcPr>
          <w:p>
            <w:pPr>
              <w:pStyle w:val="9"/>
              <w:rPr>
                <w:rFonts w:ascii="Times New Roman"/>
                <w:sz w:val="32"/>
              </w:rPr>
            </w:pPr>
          </w:p>
        </w:tc>
        <w:tc>
          <w:tcPr>
            <w:tcW w:w="1356" w:type="dxa"/>
          </w:tcPr>
          <w:p>
            <w:pPr>
              <w:pStyle w:val="9"/>
              <w:rPr>
                <w:rFonts w:ascii="Times New Roman"/>
                <w:sz w:val="32"/>
              </w:rPr>
            </w:pPr>
          </w:p>
        </w:tc>
        <w:tc>
          <w:tcPr>
            <w:tcW w:w="2912" w:type="dxa"/>
          </w:tcPr>
          <w:p>
            <w:pPr>
              <w:pStyle w:val="9"/>
              <w:rPr>
                <w:rFonts w:ascii="Times New Roman"/>
                <w:sz w:val="32"/>
              </w:rPr>
            </w:pPr>
          </w:p>
        </w:tc>
      </w:tr>
    </w:tbl>
    <w:p>
      <w:pPr>
        <w:pStyle w:val="4"/>
        <w:spacing w:before="118"/>
        <w:ind w:left="100"/>
      </w:pPr>
      <w:r>
        <w:t xml:space="preserve">（注：请用 </w:t>
      </w:r>
      <w:r>
        <w:rPr>
          <w:rFonts w:ascii="Calibri" w:eastAsia="Calibri"/>
        </w:rPr>
        <w:t xml:space="preserve">excel </w:t>
      </w:r>
      <w:r>
        <w:t>表格报送电子版，并留下填表人的手机号。）</w:t>
      </w:r>
    </w:p>
    <w:p>
      <w:pPr>
        <w:pStyle w:val="4"/>
        <w:spacing w:before="239"/>
        <w:ind w:left="100"/>
        <w:rPr>
          <w:rFonts w:ascii="宋体"/>
        </w:rPr>
      </w:pPr>
      <w:r>
        <w:rPr>
          <w:rFonts w:ascii="宋体"/>
          <w:w w:val="100"/>
        </w:rPr>
        <w:t xml:space="preserve"> </w:t>
      </w:r>
    </w:p>
    <w:p>
      <w:pPr>
        <w:spacing w:after="0"/>
        <w:rPr>
          <w:rFonts w:ascii="宋体"/>
        </w:rPr>
        <w:sectPr>
          <w:footerReference r:id="rId5" w:type="default"/>
          <w:footerReference r:id="rId6" w:type="even"/>
          <w:pgSz w:w="16840" w:h="11910" w:orient="landscape"/>
          <w:pgMar w:top="1100" w:right="1340" w:bottom="1660" w:left="1340" w:header="0" w:footer="1478" w:gutter="0"/>
        </w:sectPr>
      </w:pPr>
    </w:p>
    <w:p>
      <w:pPr>
        <w:pStyle w:val="4"/>
        <w:spacing w:before="3"/>
        <w:rPr>
          <w:rFonts w:ascii="宋体"/>
          <w:sz w:val="29"/>
        </w:rPr>
      </w:pPr>
    </w:p>
    <w:p>
      <w:pPr>
        <w:pStyle w:val="4"/>
        <w:spacing w:before="60"/>
        <w:ind w:left="302"/>
        <w:rPr>
          <w:rFonts w:hint="eastAsia" w:ascii="黑体" w:eastAsia="黑体"/>
        </w:rPr>
      </w:pPr>
      <w:r>
        <w:rPr>
          <w:rFonts w:hint="eastAsia" w:ascii="黑体" w:eastAsia="黑体"/>
        </w:rPr>
        <w:t>附件 5</w:t>
      </w:r>
    </w:p>
    <w:p>
      <w:pPr>
        <w:pStyle w:val="4"/>
        <w:rPr>
          <w:rFonts w:ascii="黑体"/>
          <w:sz w:val="20"/>
        </w:rPr>
      </w:pPr>
    </w:p>
    <w:p>
      <w:pPr>
        <w:pStyle w:val="4"/>
        <w:rPr>
          <w:rFonts w:ascii="黑体"/>
          <w:sz w:val="20"/>
        </w:rPr>
      </w:pPr>
    </w:p>
    <w:p>
      <w:pPr>
        <w:pStyle w:val="2"/>
        <w:spacing w:before="181" w:line="211" w:lineRule="auto"/>
        <w:ind w:left="3063" w:right="1300" w:hanging="1797"/>
        <w:jc w:val="left"/>
      </w:pPr>
      <w:r>
        <w:t>河南省高等学校人文社会科学研究项目变更审批表</w:t>
      </w:r>
    </w:p>
    <w:tbl>
      <w:tblPr>
        <w:tblStyle w:val="5"/>
        <w:tblW w:w="9071"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7"/>
        <w:gridCol w:w="740"/>
        <w:gridCol w:w="994"/>
        <w:gridCol w:w="1417"/>
        <w:gridCol w:w="979"/>
        <w:gridCol w:w="754"/>
        <w:gridCol w:w="1051"/>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1907" w:type="dxa"/>
          </w:tcPr>
          <w:p>
            <w:pPr>
              <w:pStyle w:val="9"/>
              <w:spacing w:before="102"/>
              <w:ind w:left="437"/>
              <w:rPr>
                <w:sz w:val="28"/>
              </w:rPr>
            </w:pPr>
            <w:r>
              <w:rPr>
                <w:sz w:val="28"/>
              </w:rPr>
              <w:t>项目名称</w:t>
            </w:r>
          </w:p>
        </w:tc>
        <w:tc>
          <w:tcPr>
            <w:tcW w:w="4130" w:type="dxa"/>
            <w:gridSpan w:val="4"/>
          </w:tcPr>
          <w:p>
            <w:pPr>
              <w:pStyle w:val="9"/>
              <w:rPr>
                <w:rFonts w:ascii="Times New Roman"/>
                <w:sz w:val="28"/>
              </w:rPr>
            </w:pPr>
          </w:p>
        </w:tc>
        <w:tc>
          <w:tcPr>
            <w:tcW w:w="1805" w:type="dxa"/>
            <w:gridSpan w:val="2"/>
          </w:tcPr>
          <w:p>
            <w:pPr>
              <w:pStyle w:val="9"/>
              <w:spacing w:before="102"/>
              <w:ind w:left="258"/>
              <w:rPr>
                <w:sz w:val="28"/>
              </w:rPr>
            </w:pPr>
            <w:r>
              <w:rPr>
                <w:sz w:val="28"/>
              </w:rPr>
              <w:t>项目负责人</w:t>
            </w:r>
          </w:p>
        </w:tc>
        <w:tc>
          <w:tcPr>
            <w:tcW w:w="1229"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1907" w:type="dxa"/>
          </w:tcPr>
          <w:p>
            <w:pPr>
              <w:pStyle w:val="9"/>
              <w:spacing w:before="102"/>
              <w:ind w:left="437"/>
              <w:rPr>
                <w:sz w:val="28"/>
              </w:rPr>
            </w:pPr>
            <w:r>
              <w:rPr>
                <w:sz w:val="28"/>
              </w:rPr>
              <w:t>项目编号</w:t>
            </w:r>
          </w:p>
        </w:tc>
        <w:tc>
          <w:tcPr>
            <w:tcW w:w="1734" w:type="dxa"/>
            <w:gridSpan w:val="2"/>
          </w:tcPr>
          <w:p>
            <w:pPr>
              <w:pStyle w:val="9"/>
              <w:rPr>
                <w:rFonts w:ascii="Times New Roman"/>
                <w:sz w:val="28"/>
              </w:rPr>
            </w:pPr>
          </w:p>
        </w:tc>
        <w:tc>
          <w:tcPr>
            <w:tcW w:w="1417" w:type="dxa"/>
          </w:tcPr>
          <w:p>
            <w:pPr>
              <w:pStyle w:val="9"/>
              <w:spacing w:before="102"/>
              <w:ind w:left="109"/>
              <w:rPr>
                <w:sz w:val="28"/>
              </w:rPr>
            </w:pPr>
            <w:r>
              <w:rPr>
                <w:sz w:val="28"/>
              </w:rPr>
              <w:t>项目类型</w:t>
            </w:r>
          </w:p>
        </w:tc>
        <w:tc>
          <w:tcPr>
            <w:tcW w:w="979" w:type="dxa"/>
          </w:tcPr>
          <w:p>
            <w:pPr>
              <w:pStyle w:val="9"/>
              <w:rPr>
                <w:rFonts w:ascii="Times New Roman"/>
                <w:sz w:val="28"/>
              </w:rPr>
            </w:pPr>
          </w:p>
        </w:tc>
        <w:tc>
          <w:tcPr>
            <w:tcW w:w="1805" w:type="dxa"/>
            <w:gridSpan w:val="2"/>
          </w:tcPr>
          <w:p>
            <w:pPr>
              <w:pStyle w:val="9"/>
              <w:spacing w:before="102"/>
              <w:ind w:left="109"/>
              <w:rPr>
                <w:sz w:val="28"/>
              </w:rPr>
            </w:pPr>
            <w:r>
              <w:rPr>
                <w:sz w:val="28"/>
              </w:rPr>
              <w:t>项目起止时间</w:t>
            </w:r>
          </w:p>
        </w:tc>
        <w:tc>
          <w:tcPr>
            <w:tcW w:w="1229"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1907" w:type="dxa"/>
          </w:tcPr>
          <w:p>
            <w:pPr>
              <w:pStyle w:val="9"/>
              <w:spacing w:before="102"/>
              <w:ind w:right="143"/>
              <w:jc w:val="right"/>
              <w:rPr>
                <w:sz w:val="28"/>
              </w:rPr>
            </w:pPr>
            <w:r>
              <w:rPr>
                <w:w w:val="95"/>
                <w:sz w:val="28"/>
              </w:rPr>
              <w:t>项目承担单位</w:t>
            </w:r>
          </w:p>
        </w:tc>
        <w:tc>
          <w:tcPr>
            <w:tcW w:w="3151" w:type="dxa"/>
            <w:gridSpan w:val="3"/>
          </w:tcPr>
          <w:p>
            <w:pPr>
              <w:pStyle w:val="9"/>
              <w:rPr>
                <w:rFonts w:ascii="Times New Roman"/>
                <w:sz w:val="28"/>
              </w:rPr>
            </w:pPr>
          </w:p>
        </w:tc>
        <w:tc>
          <w:tcPr>
            <w:tcW w:w="1733" w:type="dxa"/>
            <w:gridSpan w:val="2"/>
          </w:tcPr>
          <w:p>
            <w:pPr>
              <w:pStyle w:val="9"/>
              <w:spacing w:before="102"/>
              <w:ind w:left="108"/>
              <w:rPr>
                <w:sz w:val="28"/>
              </w:rPr>
            </w:pPr>
            <w:r>
              <w:rPr>
                <w:sz w:val="28"/>
              </w:rPr>
              <w:t>预期成果</w:t>
            </w:r>
          </w:p>
        </w:tc>
        <w:tc>
          <w:tcPr>
            <w:tcW w:w="2280" w:type="dxa"/>
            <w:gridSpan w:val="2"/>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9" w:hRule="atLeast"/>
        </w:trPr>
        <w:tc>
          <w:tcPr>
            <w:tcW w:w="1907" w:type="dxa"/>
          </w:tcPr>
          <w:p>
            <w:pPr>
              <w:pStyle w:val="9"/>
              <w:spacing w:before="16"/>
              <w:rPr>
                <w:rFonts w:ascii="方正小标宋简体"/>
                <w:sz w:val="29"/>
              </w:rPr>
            </w:pPr>
          </w:p>
          <w:p>
            <w:pPr>
              <w:pStyle w:val="9"/>
              <w:ind w:left="437"/>
              <w:rPr>
                <w:sz w:val="28"/>
              </w:rPr>
            </w:pPr>
            <w:r>
              <w:rPr>
                <w:sz w:val="28"/>
              </w:rPr>
              <w:t>变更事项</w:t>
            </w:r>
          </w:p>
        </w:tc>
        <w:tc>
          <w:tcPr>
            <w:tcW w:w="7164" w:type="dxa"/>
            <w:gridSpan w:val="7"/>
          </w:tcPr>
          <w:p>
            <w:pPr>
              <w:pStyle w:val="9"/>
              <w:spacing w:line="346" w:lineRule="exact"/>
              <w:ind w:left="109"/>
              <w:rPr>
                <w:sz w:val="28"/>
              </w:rPr>
            </w:pPr>
            <w:r>
              <w:rPr>
                <w:sz w:val="28"/>
              </w:rPr>
              <w:t>□变更项目组成员</w:t>
            </w:r>
          </w:p>
          <w:p>
            <w:pPr>
              <w:pStyle w:val="9"/>
              <w:tabs>
                <w:tab w:val="left" w:pos="1339"/>
                <w:tab w:val="left" w:pos="5057"/>
              </w:tabs>
              <w:spacing w:before="1"/>
              <w:ind w:left="109"/>
              <w:rPr>
                <w:rFonts w:ascii="Times New Roman" w:hAnsi="Times New Roman" w:eastAsia="Times New Roman"/>
                <w:sz w:val="28"/>
              </w:rPr>
            </w:pPr>
            <w:r>
              <w:rPr>
                <w:spacing w:val="-20"/>
                <w:sz w:val="28"/>
              </w:rPr>
              <w:t>□延</w:t>
            </w:r>
            <w:r>
              <w:rPr>
                <w:sz w:val="28"/>
              </w:rPr>
              <w:t>期</w:t>
            </w:r>
            <w:r>
              <w:rPr>
                <w:sz w:val="28"/>
              </w:rPr>
              <w:tab/>
            </w:r>
            <w:r>
              <w:rPr>
                <w:spacing w:val="-20"/>
                <w:w w:val="95"/>
                <w:sz w:val="28"/>
              </w:rPr>
              <w:t>延</w:t>
            </w:r>
            <w:r>
              <w:rPr>
                <w:spacing w:val="-24"/>
                <w:w w:val="95"/>
                <w:sz w:val="28"/>
              </w:rPr>
              <w:t>期</w:t>
            </w:r>
            <w:r>
              <w:rPr>
                <w:spacing w:val="-20"/>
                <w:w w:val="95"/>
                <w:sz w:val="28"/>
              </w:rPr>
              <w:t>时间</w:t>
            </w:r>
            <w:r>
              <w:rPr>
                <w:spacing w:val="-24"/>
                <w:w w:val="95"/>
                <w:sz w:val="28"/>
              </w:rPr>
              <w:t>：</w:t>
            </w:r>
            <w:r>
              <w:rPr>
                <w:rFonts w:ascii="Times New Roman" w:hAnsi="Times New Roman" w:eastAsia="Times New Roman"/>
                <w:w w:val="95"/>
                <w:sz w:val="28"/>
                <w:u w:val="single"/>
              </w:rPr>
              <w:t xml:space="preserve"> </w:t>
            </w:r>
            <w:r>
              <w:rPr>
                <w:rFonts w:ascii="Times New Roman" w:hAnsi="Times New Roman" w:eastAsia="Times New Roman"/>
                <w:sz w:val="28"/>
                <w:u w:val="single"/>
              </w:rPr>
              <w:tab/>
            </w:r>
          </w:p>
          <w:p>
            <w:pPr>
              <w:pStyle w:val="9"/>
              <w:tabs>
                <w:tab w:val="left" w:pos="2371"/>
                <w:tab w:val="left" w:pos="6868"/>
              </w:tabs>
              <w:spacing w:before="6"/>
              <w:ind w:left="109"/>
              <w:rPr>
                <w:rFonts w:ascii="Times New Roman" w:hAnsi="Times New Roman" w:eastAsia="Times New Roman"/>
                <w:sz w:val="28"/>
              </w:rPr>
            </w:pPr>
            <w:r>
              <w:rPr>
                <w:spacing w:val="-20"/>
                <w:sz w:val="28"/>
              </w:rPr>
              <w:t>□变更</w:t>
            </w:r>
            <w:r>
              <w:rPr>
                <w:spacing w:val="-24"/>
                <w:sz w:val="28"/>
              </w:rPr>
              <w:t>预</w:t>
            </w:r>
            <w:r>
              <w:rPr>
                <w:spacing w:val="-20"/>
                <w:sz w:val="28"/>
              </w:rPr>
              <w:t>期成</w:t>
            </w:r>
            <w:r>
              <w:rPr>
                <w:sz w:val="28"/>
              </w:rPr>
              <w:t>果</w:t>
            </w:r>
            <w:r>
              <w:rPr>
                <w:sz w:val="28"/>
              </w:rPr>
              <w:tab/>
            </w:r>
            <w:r>
              <w:rPr>
                <w:spacing w:val="-24"/>
                <w:w w:val="95"/>
                <w:sz w:val="28"/>
              </w:rPr>
              <w:t>变</w:t>
            </w:r>
            <w:r>
              <w:rPr>
                <w:spacing w:val="-20"/>
                <w:w w:val="95"/>
                <w:sz w:val="28"/>
              </w:rPr>
              <w:t>更后</w:t>
            </w:r>
            <w:r>
              <w:rPr>
                <w:spacing w:val="-24"/>
                <w:w w:val="95"/>
                <w:sz w:val="28"/>
              </w:rPr>
              <w:t>成</w:t>
            </w:r>
            <w:r>
              <w:rPr>
                <w:spacing w:val="-20"/>
                <w:w w:val="95"/>
                <w:sz w:val="28"/>
              </w:rPr>
              <w:t>果形式</w:t>
            </w:r>
            <w:r>
              <w:rPr>
                <w:spacing w:val="-24"/>
                <w:w w:val="95"/>
                <w:sz w:val="28"/>
              </w:rPr>
              <w:t>：</w:t>
            </w:r>
            <w:r>
              <w:rPr>
                <w:rFonts w:ascii="Times New Roman" w:hAnsi="Times New Roman" w:eastAsia="Times New Roman"/>
                <w:w w:val="95"/>
                <w:sz w:val="28"/>
                <w:u w:val="single"/>
              </w:rPr>
              <w:t xml:space="preserve"> </w:t>
            </w:r>
            <w:r>
              <w:rPr>
                <w:rFonts w:ascii="Times New Roman" w:hAnsi="Times New Roman" w:eastAsia="Times New Roman"/>
                <w:sz w:val="28"/>
                <w:u w:val="single"/>
              </w:rPr>
              <w:tab/>
            </w:r>
          </w:p>
          <w:p>
            <w:pPr>
              <w:pStyle w:val="9"/>
              <w:tabs>
                <w:tab w:val="left" w:pos="2416"/>
              </w:tabs>
              <w:spacing w:before="6" w:line="352" w:lineRule="exact"/>
              <w:ind w:left="109"/>
              <w:rPr>
                <w:rFonts w:ascii="Times New Roman" w:hAnsi="Times New Roman" w:eastAsia="Times New Roman"/>
                <w:sz w:val="28"/>
              </w:rPr>
            </w:pPr>
            <w:r>
              <w:rPr>
                <w:spacing w:val="-20"/>
                <w:w w:val="95"/>
                <w:sz w:val="28"/>
              </w:rPr>
              <w:t>□其</w:t>
            </w:r>
            <w:r>
              <w:rPr>
                <w:spacing w:val="-19"/>
                <w:w w:val="95"/>
                <w:sz w:val="28"/>
              </w:rPr>
              <w:t>他</w:t>
            </w:r>
            <w:r>
              <w:rPr>
                <w:rFonts w:ascii="Times New Roman" w:hAnsi="Times New Roman" w:eastAsia="Times New Roman"/>
                <w:w w:val="95"/>
                <w:sz w:val="28"/>
                <w:u w:val="single"/>
              </w:rPr>
              <w:t xml:space="preserve"> </w:t>
            </w:r>
            <w:r>
              <w:rPr>
                <w:rFonts w:ascii="Times New Roman" w:hAnsi="Times New Roman" w:eastAsia="Times New Roman"/>
                <w:sz w:val="2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8" w:hRule="atLeast"/>
        </w:trPr>
        <w:tc>
          <w:tcPr>
            <w:tcW w:w="1907" w:type="dxa"/>
            <w:tcBorders>
              <w:bottom w:val="nil"/>
              <w:right w:val="nil"/>
            </w:tcBorders>
          </w:tcPr>
          <w:p>
            <w:pPr>
              <w:pStyle w:val="9"/>
              <w:spacing w:before="103"/>
              <w:ind w:right="220"/>
              <w:jc w:val="right"/>
              <w:rPr>
                <w:sz w:val="28"/>
              </w:rPr>
            </w:pPr>
            <w:r>
              <w:rPr>
                <w:w w:val="95"/>
                <w:sz w:val="28"/>
              </w:rPr>
              <w:t>申请变动原因</w:t>
            </w:r>
          </w:p>
        </w:tc>
        <w:tc>
          <w:tcPr>
            <w:tcW w:w="740" w:type="dxa"/>
            <w:tcBorders>
              <w:left w:val="nil"/>
              <w:bottom w:val="nil"/>
              <w:right w:val="nil"/>
            </w:tcBorders>
          </w:tcPr>
          <w:p>
            <w:pPr>
              <w:pStyle w:val="9"/>
              <w:rPr>
                <w:rFonts w:ascii="Times New Roman"/>
                <w:sz w:val="28"/>
              </w:rPr>
            </w:pPr>
          </w:p>
        </w:tc>
        <w:tc>
          <w:tcPr>
            <w:tcW w:w="994" w:type="dxa"/>
            <w:tcBorders>
              <w:left w:val="nil"/>
              <w:bottom w:val="nil"/>
              <w:right w:val="nil"/>
            </w:tcBorders>
          </w:tcPr>
          <w:p>
            <w:pPr>
              <w:pStyle w:val="9"/>
              <w:rPr>
                <w:rFonts w:ascii="Times New Roman"/>
                <w:sz w:val="28"/>
              </w:rPr>
            </w:pPr>
          </w:p>
        </w:tc>
        <w:tc>
          <w:tcPr>
            <w:tcW w:w="1417" w:type="dxa"/>
            <w:tcBorders>
              <w:left w:val="nil"/>
              <w:bottom w:val="nil"/>
              <w:right w:val="nil"/>
            </w:tcBorders>
          </w:tcPr>
          <w:p>
            <w:pPr>
              <w:pStyle w:val="9"/>
              <w:rPr>
                <w:rFonts w:ascii="Times New Roman"/>
                <w:sz w:val="28"/>
              </w:rPr>
            </w:pPr>
          </w:p>
        </w:tc>
        <w:tc>
          <w:tcPr>
            <w:tcW w:w="979" w:type="dxa"/>
            <w:tcBorders>
              <w:left w:val="nil"/>
              <w:bottom w:val="nil"/>
              <w:right w:val="nil"/>
            </w:tcBorders>
          </w:tcPr>
          <w:p>
            <w:pPr>
              <w:pStyle w:val="9"/>
              <w:rPr>
                <w:rFonts w:ascii="Times New Roman"/>
                <w:sz w:val="28"/>
              </w:rPr>
            </w:pPr>
          </w:p>
        </w:tc>
        <w:tc>
          <w:tcPr>
            <w:tcW w:w="754" w:type="dxa"/>
            <w:tcBorders>
              <w:left w:val="nil"/>
              <w:bottom w:val="nil"/>
              <w:right w:val="nil"/>
            </w:tcBorders>
          </w:tcPr>
          <w:p>
            <w:pPr>
              <w:pStyle w:val="9"/>
              <w:rPr>
                <w:rFonts w:ascii="Times New Roman"/>
                <w:sz w:val="28"/>
              </w:rPr>
            </w:pPr>
          </w:p>
        </w:tc>
        <w:tc>
          <w:tcPr>
            <w:tcW w:w="1051" w:type="dxa"/>
            <w:tcBorders>
              <w:left w:val="nil"/>
              <w:bottom w:val="nil"/>
              <w:right w:val="nil"/>
            </w:tcBorders>
          </w:tcPr>
          <w:p>
            <w:pPr>
              <w:pStyle w:val="9"/>
              <w:rPr>
                <w:rFonts w:ascii="Times New Roman"/>
                <w:sz w:val="28"/>
              </w:rPr>
            </w:pPr>
          </w:p>
        </w:tc>
        <w:tc>
          <w:tcPr>
            <w:tcW w:w="1229" w:type="dxa"/>
            <w:tcBorders>
              <w:left w:val="nil"/>
              <w:bottom w:val="nil"/>
            </w:tcBorders>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3" w:hRule="atLeast"/>
        </w:trPr>
        <w:tc>
          <w:tcPr>
            <w:tcW w:w="9071" w:type="dxa"/>
            <w:gridSpan w:val="8"/>
            <w:tcBorders>
              <w:top w:val="nil"/>
            </w:tcBorders>
          </w:tcPr>
          <w:p>
            <w:pPr>
              <w:pStyle w:val="9"/>
              <w:tabs>
                <w:tab w:val="left" w:pos="1085"/>
              </w:tabs>
              <w:spacing w:before="104"/>
              <w:ind w:right="881"/>
              <w:jc w:val="right"/>
              <w:rPr>
                <w:sz w:val="28"/>
              </w:rPr>
            </w:pPr>
            <w:r>
              <w:rPr>
                <w:sz w:val="28"/>
              </w:rPr>
              <w:t>年</w:t>
            </w:r>
            <w:r>
              <w:rPr>
                <w:spacing w:val="64"/>
                <w:sz w:val="28"/>
              </w:rPr>
              <w:t xml:space="preserve"> </w:t>
            </w:r>
            <w:r>
              <w:rPr>
                <w:sz w:val="28"/>
              </w:rPr>
              <w:t>月</w:t>
            </w:r>
            <w:r>
              <w:rPr>
                <w:sz w:val="28"/>
              </w:rPr>
              <w:tab/>
            </w:r>
            <w:r>
              <w:rPr>
                <w:w w:val="95"/>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0" w:hRule="atLeast"/>
        </w:trPr>
        <w:tc>
          <w:tcPr>
            <w:tcW w:w="9071" w:type="dxa"/>
            <w:gridSpan w:val="8"/>
          </w:tcPr>
          <w:p>
            <w:pPr>
              <w:pStyle w:val="9"/>
              <w:spacing w:before="103"/>
              <w:ind w:left="110"/>
              <w:rPr>
                <w:sz w:val="28"/>
              </w:rPr>
            </w:pPr>
            <w:r>
              <w:rPr>
                <w:sz w:val="28"/>
              </w:rPr>
              <w:t>变动前项目组全体成员签字（按计划批复顺序）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8" w:hRule="atLeast"/>
        </w:trPr>
        <w:tc>
          <w:tcPr>
            <w:tcW w:w="9071" w:type="dxa"/>
            <w:gridSpan w:val="8"/>
          </w:tcPr>
          <w:p>
            <w:pPr>
              <w:pStyle w:val="9"/>
              <w:spacing w:before="102"/>
              <w:ind w:left="110"/>
              <w:rPr>
                <w:sz w:val="28"/>
              </w:rPr>
            </w:pPr>
            <w:r>
              <w:rPr>
                <w:sz w:val="28"/>
              </w:rPr>
              <w:t>变动后项目组全体成员签字（按变更后顺序）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32" w:hRule="atLeast"/>
        </w:trPr>
        <w:tc>
          <w:tcPr>
            <w:tcW w:w="2647" w:type="dxa"/>
            <w:gridSpan w:val="2"/>
          </w:tcPr>
          <w:p>
            <w:pPr>
              <w:pStyle w:val="9"/>
              <w:spacing w:before="102"/>
              <w:ind w:left="110"/>
              <w:rPr>
                <w:sz w:val="28"/>
              </w:rPr>
            </w:pPr>
            <w:r>
              <w:rPr>
                <w:sz w:val="28"/>
              </w:rPr>
              <w:t>项目负责人</w:t>
            </w:r>
          </w:p>
          <w:p>
            <w:pPr>
              <w:pStyle w:val="9"/>
              <w:rPr>
                <w:rFonts w:ascii="方正小标宋简体"/>
                <w:sz w:val="28"/>
              </w:rPr>
            </w:pPr>
          </w:p>
          <w:p>
            <w:pPr>
              <w:pStyle w:val="9"/>
              <w:rPr>
                <w:rFonts w:ascii="方正小标宋简体"/>
                <w:sz w:val="28"/>
              </w:rPr>
            </w:pPr>
          </w:p>
          <w:p>
            <w:pPr>
              <w:pStyle w:val="9"/>
              <w:rPr>
                <w:rFonts w:ascii="方正小标宋简体"/>
                <w:sz w:val="23"/>
              </w:rPr>
            </w:pPr>
          </w:p>
          <w:p>
            <w:pPr>
              <w:pStyle w:val="9"/>
              <w:spacing w:before="1"/>
              <w:ind w:left="110"/>
              <w:rPr>
                <w:sz w:val="28"/>
              </w:rPr>
            </w:pPr>
            <w:r>
              <w:rPr>
                <w:sz w:val="28"/>
              </w:rPr>
              <w:t>签 字：</w:t>
            </w:r>
          </w:p>
          <w:p>
            <w:pPr>
              <w:pStyle w:val="9"/>
              <w:tabs>
                <w:tab w:val="left" w:pos="2290"/>
              </w:tabs>
              <w:spacing w:before="231"/>
              <w:ind w:left="1205"/>
              <w:rPr>
                <w:sz w:val="28"/>
              </w:rPr>
            </w:pPr>
            <w:r>
              <w:rPr>
                <w:sz w:val="28"/>
              </w:rPr>
              <w:t>年</w:t>
            </w:r>
            <w:r>
              <w:rPr>
                <w:spacing w:val="64"/>
                <w:sz w:val="28"/>
              </w:rPr>
              <w:t xml:space="preserve"> </w:t>
            </w:r>
            <w:r>
              <w:rPr>
                <w:sz w:val="28"/>
              </w:rPr>
              <w:t>月</w:t>
            </w:r>
            <w:r>
              <w:rPr>
                <w:sz w:val="28"/>
              </w:rPr>
              <w:tab/>
            </w:r>
            <w:r>
              <w:rPr>
                <w:sz w:val="28"/>
              </w:rPr>
              <w:t>日</w:t>
            </w:r>
          </w:p>
        </w:tc>
        <w:tc>
          <w:tcPr>
            <w:tcW w:w="3390" w:type="dxa"/>
            <w:gridSpan w:val="3"/>
          </w:tcPr>
          <w:p>
            <w:pPr>
              <w:pStyle w:val="9"/>
              <w:spacing w:before="102"/>
              <w:ind w:left="109"/>
              <w:rPr>
                <w:sz w:val="28"/>
              </w:rPr>
            </w:pPr>
            <w:r>
              <w:rPr>
                <w:sz w:val="28"/>
              </w:rPr>
              <w:t>项目承担单位意见</w:t>
            </w:r>
          </w:p>
          <w:p>
            <w:pPr>
              <w:pStyle w:val="9"/>
              <w:rPr>
                <w:rFonts w:ascii="方正小标宋简体"/>
                <w:sz w:val="28"/>
              </w:rPr>
            </w:pPr>
          </w:p>
          <w:p>
            <w:pPr>
              <w:pStyle w:val="9"/>
              <w:spacing w:before="17"/>
              <w:rPr>
                <w:rFonts w:ascii="方正小标宋简体"/>
                <w:sz w:val="37"/>
              </w:rPr>
            </w:pPr>
          </w:p>
          <w:p>
            <w:pPr>
              <w:pStyle w:val="9"/>
              <w:tabs>
                <w:tab w:val="left" w:pos="2337"/>
                <w:tab w:val="left" w:pos="3028"/>
              </w:tabs>
              <w:spacing w:line="590" w:lineRule="atLeast"/>
              <w:ind w:left="1943" w:right="70" w:hanging="1834"/>
              <w:rPr>
                <w:sz w:val="28"/>
              </w:rPr>
            </w:pPr>
            <w:r>
              <w:rPr>
                <w:spacing w:val="-20"/>
                <w:sz w:val="28"/>
              </w:rPr>
              <w:t>负责人</w:t>
            </w:r>
            <w:r>
              <w:rPr>
                <w:spacing w:val="-24"/>
                <w:sz w:val="28"/>
              </w:rPr>
              <w:t>签</w:t>
            </w:r>
            <w:r>
              <w:rPr>
                <w:spacing w:val="-20"/>
                <w:sz w:val="28"/>
              </w:rPr>
              <w:t>字</w:t>
            </w:r>
            <w:r>
              <w:rPr>
                <w:sz w:val="28"/>
              </w:rPr>
              <w:t>：</w:t>
            </w:r>
            <w:r>
              <w:rPr>
                <w:sz w:val="28"/>
              </w:rPr>
              <w:tab/>
            </w:r>
            <w:r>
              <w:rPr>
                <w:sz w:val="28"/>
              </w:rPr>
              <w:tab/>
            </w:r>
            <w:r>
              <w:rPr>
                <w:sz w:val="28"/>
              </w:rPr>
              <w:t>公</w:t>
            </w:r>
            <w:r>
              <w:rPr>
                <w:spacing w:val="-6"/>
                <w:sz w:val="28"/>
              </w:rPr>
              <w:t xml:space="preserve"> </w:t>
            </w:r>
            <w:r>
              <w:rPr>
                <w:sz w:val="28"/>
              </w:rPr>
              <w:t>章年</w:t>
            </w:r>
            <w:r>
              <w:rPr>
                <w:spacing w:val="64"/>
                <w:sz w:val="28"/>
              </w:rPr>
              <w:t xml:space="preserve"> </w:t>
            </w:r>
            <w:r>
              <w:rPr>
                <w:sz w:val="28"/>
              </w:rPr>
              <w:t>月</w:t>
            </w:r>
            <w:r>
              <w:rPr>
                <w:sz w:val="28"/>
              </w:rPr>
              <w:tab/>
            </w:r>
            <w:r>
              <w:rPr>
                <w:spacing w:val="-17"/>
                <w:sz w:val="28"/>
              </w:rPr>
              <w:t>日</w:t>
            </w:r>
          </w:p>
        </w:tc>
        <w:tc>
          <w:tcPr>
            <w:tcW w:w="3034" w:type="dxa"/>
            <w:gridSpan w:val="3"/>
          </w:tcPr>
          <w:p>
            <w:pPr>
              <w:pStyle w:val="9"/>
              <w:spacing w:before="102"/>
              <w:ind w:left="109"/>
              <w:rPr>
                <w:sz w:val="28"/>
              </w:rPr>
            </w:pPr>
            <w:r>
              <w:rPr>
                <w:sz w:val="28"/>
              </w:rPr>
              <w:t>省教育厅意见</w:t>
            </w:r>
          </w:p>
          <w:p>
            <w:pPr>
              <w:pStyle w:val="9"/>
              <w:rPr>
                <w:rFonts w:ascii="方正小标宋简体"/>
                <w:sz w:val="28"/>
              </w:rPr>
            </w:pPr>
          </w:p>
          <w:p>
            <w:pPr>
              <w:pStyle w:val="9"/>
              <w:rPr>
                <w:rFonts w:ascii="方正小标宋简体"/>
                <w:sz w:val="28"/>
              </w:rPr>
            </w:pPr>
          </w:p>
          <w:p>
            <w:pPr>
              <w:pStyle w:val="9"/>
              <w:rPr>
                <w:rFonts w:ascii="方正小标宋简体"/>
                <w:sz w:val="23"/>
              </w:rPr>
            </w:pPr>
          </w:p>
          <w:p>
            <w:pPr>
              <w:pStyle w:val="9"/>
              <w:tabs>
                <w:tab w:val="left" w:pos="2111"/>
              </w:tabs>
              <w:spacing w:before="1"/>
              <w:ind w:left="109"/>
              <w:rPr>
                <w:sz w:val="28"/>
              </w:rPr>
            </w:pPr>
            <w:r>
              <w:rPr>
                <w:spacing w:val="-20"/>
                <w:sz w:val="28"/>
              </w:rPr>
              <w:t>审批人</w:t>
            </w:r>
            <w:r>
              <w:rPr>
                <w:spacing w:val="-24"/>
                <w:sz w:val="28"/>
              </w:rPr>
              <w:t>签</w:t>
            </w:r>
            <w:r>
              <w:rPr>
                <w:spacing w:val="-20"/>
                <w:sz w:val="28"/>
              </w:rPr>
              <w:t>字</w:t>
            </w:r>
            <w:r>
              <w:rPr>
                <w:sz w:val="28"/>
              </w:rPr>
              <w:t>：</w:t>
            </w:r>
            <w:r>
              <w:rPr>
                <w:sz w:val="28"/>
              </w:rPr>
              <w:tab/>
            </w:r>
            <w:r>
              <w:rPr>
                <w:sz w:val="28"/>
              </w:rPr>
              <w:t>公</w:t>
            </w:r>
            <w:r>
              <w:rPr>
                <w:spacing w:val="-50"/>
                <w:sz w:val="28"/>
              </w:rPr>
              <w:t xml:space="preserve"> </w:t>
            </w:r>
            <w:r>
              <w:rPr>
                <w:sz w:val="28"/>
              </w:rPr>
              <w:t>章</w:t>
            </w:r>
          </w:p>
          <w:p>
            <w:pPr>
              <w:pStyle w:val="9"/>
              <w:tabs>
                <w:tab w:val="left" w:pos="2673"/>
              </w:tabs>
              <w:spacing w:before="231"/>
              <w:ind w:left="1588"/>
              <w:rPr>
                <w:sz w:val="28"/>
              </w:rPr>
            </w:pPr>
            <w:r>
              <w:rPr>
                <w:sz w:val="28"/>
              </w:rPr>
              <w:t>年</w:t>
            </w:r>
            <w:r>
              <w:rPr>
                <w:spacing w:val="64"/>
                <w:sz w:val="28"/>
              </w:rPr>
              <w:t xml:space="preserve"> </w:t>
            </w:r>
            <w:r>
              <w:rPr>
                <w:sz w:val="28"/>
              </w:rPr>
              <w:t>月</w:t>
            </w:r>
            <w:r>
              <w:rPr>
                <w:sz w:val="28"/>
              </w:rPr>
              <w:tab/>
            </w:r>
            <w:r>
              <w:rPr>
                <w:sz w:val="28"/>
              </w:rPr>
              <w:t>日</w:t>
            </w:r>
          </w:p>
        </w:tc>
      </w:tr>
    </w:tbl>
    <w:p>
      <w:pPr>
        <w:spacing w:after="0"/>
        <w:rPr>
          <w:sz w:val="28"/>
        </w:rPr>
        <w:sectPr>
          <w:pgSz w:w="11910" w:h="16840"/>
          <w:pgMar w:top="1580" w:right="1260" w:bottom="1660" w:left="1340" w:header="0" w:footer="1478" w:gutter="0"/>
        </w:sectPr>
      </w:pPr>
    </w:p>
    <w:p>
      <w:pPr>
        <w:pStyle w:val="4"/>
        <w:rPr>
          <w:rFonts w:ascii="方正小标宋简体"/>
          <w:sz w:val="20"/>
        </w:rPr>
      </w:pPr>
      <w:r>
        <w:pict>
          <v:group id="_x0000_s1080" o:spid="_x0000_s1080" o:spt="203" style="position:absolute;left:0pt;margin-left:81.75pt;margin-top:741.95pt;height:40.75pt;width:436.5pt;mso-position-horizontal-relative:page;mso-position-vertical-relative:page;z-index:-257131520;mso-width-relative:page;mso-height-relative:page;" coordorigin="1635,14839" coordsize="8730,815">
            <o:lock v:ext="edit"/>
            <v:line id="_x0000_s1081" o:spid="_x0000_s1081" o:spt="20" style="position:absolute;left:1635;top:14847;height:0;width:8730;" stroked="t" coordsize="21600,21600">
              <v:path arrowok="t"/>
              <v:fill focussize="0,0"/>
              <v:stroke color="#000000"/>
              <v:imagedata o:title=""/>
              <o:lock v:ext="edit"/>
            </v:line>
            <v:shape id="_x0000_s1082" o:spid="_x0000_s1082" o:spt="75" type="#_x0000_t75" style="position:absolute;left:7004;top:14904;height:750;width:2820;" filled="f" stroked="f" coordsize="21600,21600">
              <v:path/>
              <v:fill on="f" focussize="0,0"/>
              <v:stroke on="f"/>
              <v:imagedata r:id="rId9" o:title=""/>
              <o:lock v:ext="edit" aspectratio="t"/>
            </v:shape>
          </v:group>
        </w:pict>
      </w:r>
      <w:r>
        <w:pict>
          <v:line id="_x0000_s1083" o:spid="_x0000_s1083" o:spt="20" style="position:absolute;left:0pt;margin-left:46.45pt;margin-top:712.95pt;height:29.3pt;width:0pt;mso-position-horizontal-relative:page;mso-position-vertical-relative:page;z-index:251683840;mso-width-relative:page;mso-height-relative:page;" stroked="t" coordsize="21600,21600">
            <v:path arrowok="t"/>
            <v:fill focussize="0,0"/>
            <v:stroke weight="0.72pt" color="#000000"/>
            <v:imagedata o:title=""/>
            <o:lock v:ext="edit"/>
          </v:line>
        </w:pict>
      </w: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spacing w:before="3"/>
        <w:rPr>
          <w:rFonts w:ascii="方正小标宋简体"/>
          <w:sz w:val="15"/>
        </w:rPr>
      </w:pPr>
    </w:p>
    <w:p>
      <w:pPr>
        <w:pStyle w:val="4"/>
        <w:spacing w:line="20" w:lineRule="exact"/>
        <w:ind w:left="287"/>
        <w:rPr>
          <w:rFonts w:ascii="方正小标宋简体"/>
          <w:sz w:val="2"/>
        </w:rPr>
      </w:pPr>
      <w:r>
        <w:rPr>
          <w:rFonts w:ascii="方正小标宋简体"/>
          <w:sz w:val="2"/>
        </w:rPr>
        <w:pict>
          <v:group id="_x0000_s1084" o:spid="_x0000_s1084" o:spt="203" style="height:0.75pt;width:436.5pt;" coordsize="8730,15">
            <o:lock v:ext="edit"/>
            <v:line id="_x0000_s1085" o:spid="_x0000_s1085" o:spt="20" style="position:absolute;left:0;top:7;height:0;width:8730;" stroked="t" coordsize="21600,21600">
              <v:path arrowok="t"/>
              <v:fill focussize="0,0"/>
              <v:stroke color="#000000"/>
              <v:imagedata o:title=""/>
              <o:lock v:ext="edit"/>
            </v:line>
            <w10:wrap type="none"/>
            <w10:anchorlock/>
          </v:group>
        </w:pict>
      </w:r>
    </w:p>
    <w:p>
      <w:pPr>
        <w:pStyle w:val="4"/>
        <w:tabs>
          <w:tab w:val="left" w:pos="3903"/>
          <w:tab w:val="left" w:pos="5565"/>
        </w:tabs>
        <w:spacing w:before="89"/>
        <w:ind w:left="614"/>
        <w:rPr>
          <w:rFonts w:hint="eastAsia" w:ascii="宋体" w:eastAsia="宋体"/>
        </w:rPr>
      </w:pPr>
      <w:r>
        <w:rPr>
          <w:spacing w:val="9"/>
        </w:rPr>
        <w:t>河</w:t>
      </w:r>
      <w:r>
        <w:rPr>
          <w:spacing w:val="4"/>
        </w:rPr>
        <w:t>南</w:t>
      </w:r>
      <w:r>
        <w:rPr>
          <w:spacing w:val="9"/>
        </w:rPr>
        <w:t>省</w:t>
      </w:r>
      <w:r>
        <w:rPr>
          <w:spacing w:val="4"/>
        </w:rPr>
        <w:t>教</w:t>
      </w:r>
      <w:r>
        <w:rPr>
          <w:spacing w:val="9"/>
        </w:rPr>
        <w:t>育</w:t>
      </w:r>
      <w:r>
        <w:rPr>
          <w:spacing w:val="4"/>
        </w:rPr>
        <w:t>厅</w:t>
      </w:r>
      <w:r>
        <w:rPr>
          <w:spacing w:val="9"/>
        </w:rPr>
        <w:t>办</w:t>
      </w:r>
      <w:r>
        <w:rPr>
          <w:spacing w:val="4"/>
        </w:rPr>
        <w:t>公</w:t>
      </w:r>
      <w:r>
        <w:t>室</w:t>
      </w:r>
      <w:r>
        <w:tab/>
      </w:r>
      <w:r>
        <w:rPr>
          <w:spacing w:val="4"/>
        </w:rPr>
        <w:t>主</w:t>
      </w:r>
      <w:r>
        <w:rPr>
          <w:spacing w:val="10"/>
        </w:rPr>
        <w:t>动</w:t>
      </w:r>
      <w:r>
        <w:rPr>
          <w:spacing w:val="4"/>
        </w:rPr>
        <w:t>公</w:t>
      </w:r>
      <w:r>
        <w:t>开</w:t>
      </w:r>
      <w:r>
        <w:tab/>
      </w:r>
      <w:r>
        <w:rPr>
          <w:spacing w:val="2"/>
        </w:rPr>
        <w:t>2019</w:t>
      </w:r>
      <w:r>
        <w:rPr>
          <w:spacing w:val="-69"/>
        </w:rPr>
        <w:t xml:space="preserve"> </w:t>
      </w:r>
      <w:r>
        <w:t>年</w:t>
      </w:r>
      <w:r>
        <w:rPr>
          <w:spacing w:val="-62"/>
        </w:rPr>
        <w:t xml:space="preserve"> </w:t>
      </w:r>
      <w:r>
        <w:t>4</w:t>
      </w:r>
      <w:r>
        <w:rPr>
          <w:spacing w:val="-69"/>
        </w:rPr>
        <w:t xml:space="preserve"> </w:t>
      </w:r>
      <w:r>
        <w:t>月</w:t>
      </w:r>
      <w:r>
        <w:rPr>
          <w:spacing w:val="-62"/>
        </w:rPr>
        <w:t xml:space="preserve"> </w:t>
      </w:r>
      <w:r>
        <w:t>19</w:t>
      </w:r>
      <w:r>
        <w:rPr>
          <w:spacing w:val="-70"/>
        </w:rPr>
        <w:t xml:space="preserve"> </w:t>
      </w:r>
      <w:r>
        <w:rPr>
          <w:spacing w:val="9"/>
        </w:rPr>
        <w:t>日印</w:t>
      </w:r>
      <w:r>
        <w:rPr>
          <w:spacing w:val="5"/>
        </w:rPr>
        <w:t>发</w:t>
      </w:r>
      <w:r>
        <w:rPr>
          <w:rFonts w:hint="eastAsia" w:ascii="宋体" w:eastAsia="宋体"/>
        </w:rPr>
        <w:t xml:space="preserve"> </w:t>
      </w:r>
    </w:p>
    <w:sectPr>
      <w:footerReference r:id="rId7" w:type="even"/>
      <w:pgSz w:w="11910" w:h="16840"/>
      <w:pgMar w:top="1580" w:right="1260" w:bottom="1740" w:left="1340" w:header="0" w:footer="155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454.95pt;margin-top:753pt;height:17.15pt;width:62.05pt;mso-position-horizontal-relative:page;mso-position-vertical-relative:page;z-index:-257156096;mso-width-relative:page;mso-height-relative:page;" filled="f" stroked="f" coordsize="21600,21600">
          <v:path/>
          <v:fill on="f" focussize="0,0"/>
          <v:stroke on="f" joinstyle="miter"/>
          <v:imagedata o:title=""/>
          <o:lock v:ext="edit"/>
          <v:textbox inset="0mm,0mm,0mm,0mm">
            <w:txbxContent>
              <w:p>
                <w:pPr>
                  <w:pStyle w:val="4"/>
                  <w:spacing w:line="342" w:lineRule="exact"/>
                  <w:ind w:left="20"/>
                </w:pPr>
                <w:r>
                  <w:t xml:space="preserve">— </w:t>
                </w:r>
                <w:r>
                  <w:fldChar w:fldCharType="begin"/>
                </w:r>
                <w:r>
                  <w:instrText xml:space="preserve"> PAGE </w:instrText>
                </w:r>
                <w:r>
                  <w:fldChar w:fldCharType="separate"/>
                </w:r>
                <w:r>
                  <w:t>11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81.1pt;margin-top:753pt;height:17.15pt;width:62.05pt;mso-position-horizontal-relative:page;mso-position-vertical-relative:page;z-index:-257155072;mso-width-relative:page;mso-height-relative:page;" filled="f" stroked="f" coordsize="21600,21600">
          <v:path/>
          <v:fill on="f" focussize="0,0"/>
          <v:stroke on="f" joinstyle="miter"/>
          <v:imagedata o:title=""/>
          <o:lock v:ext="edit"/>
          <v:textbox inset="0mm,0mm,0mm,0mm">
            <w:txbxContent>
              <w:p>
                <w:pPr>
                  <w:pStyle w:val="4"/>
                  <w:spacing w:line="342" w:lineRule="exact"/>
                  <w:ind w:left="20"/>
                </w:pPr>
                <w:r>
                  <w:t xml:space="preserve">— </w:t>
                </w:r>
                <w:r>
                  <w:fldChar w:fldCharType="begin"/>
                </w:r>
                <w:r>
                  <w:instrText xml:space="preserve"> PAGE </w:instrText>
                </w:r>
                <w:r>
                  <w:fldChar w:fldCharType="separate"/>
                </w:r>
                <w:r>
                  <w:t>10</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2" o:spid="_x0000_s2052" o:spt="202" type="#_x0000_t202" style="position:absolute;left:0pt;margin-left:454.95pt;margin-top:506.3pt;height:17.15pt;width:62.05pt;mso-position-horizontal-relative:page;mso-position-vertical-relative:page;z-index:-257153024;mso-width-relative:page;mso-height-relative:page;" filled="f" stroked="f" coordsize="21600,21600">
          <v:path/>
          <v:fill on="f" focussize="0,0"/>
          <v:stroke on="f" joinstyle="miter"/>
          <v:imagedata o:title=""/>
          <o:lock v:ext="edit"/>
          <v:textbox inset="0mm,0mm,0mm,0mm">
            <w:txbxContent>
              <w:p>
                <w:pPr>
                  <w:pStyle w:val="4"/>
                  <w:spacing w:line="342" w:lineRule="exact"/>
                  <w:ind w:left="20"/>
                </w:pPr>
                <w:r>
                  <w:t>— 31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71pt;margin-top:506.3pt;height:17.15pt;width:62pt;mso-position-horizontal-relative:page;mso-position-vertical-relative:page;z-index:-257154048;mso-width-relative:page;mso-height-relative:page;" filled="f" stroked="f" coordsize="21600,21600">
          <v:path/>
          <v:fill on="f" focussize="0,0"/>
          <v:stroke on="f" joinstyle="miter"/>
          <v:imagedata o:title=""/>
          <o:lock v:ext="edit"/>
          <v:textbox inset="0mm,0mm,0mm,0mm">
            <w:txbxContent>
              <w:p>
                <w:pPr>
                  <w:pStyle w:val="4"/>
                  <w:spacing w:line="342" w:lineRule="exact"/>
                  <w:ind w:left="20"/>
                </w:pPr>
                <w:r>
                  <w:t>— 30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3" o:spid="_x0000_s2053" o:spt="202" type="#_x0000_t202" style="position:absolute;left:0pt;margin-left:81.1pt;margin-top:753pt;height:17.15pt;width:62.05pt;mso-position-horizontal-relative:page;mso-position-vertical-relative:page;z-index:-257152000;mso-width-relative:page;mso-height-relative:page;" filled="f" stroked="f" coordsize="21600,21600">
          <v:path/>
          <v:fill on="f" focussize="0,0"/>
          <v:stroke on="f" joinstyle="miter"/>
          <v:imagedata o:title=""/>
          <o:lock v:ext="edit"/>
          <v:textbox inset="0mm,0mm,0mm,0mm">
            <w:txbxContent>
              <w:p>
                <w:pPr>
                  <w:pStyle w:val="4"/>
                  <w:spacing w:line="342" w:lineRule="exact"/>
                  <w:ind w:left="20"/>
                </w:pPr>
                <w:r>
                  <w:t>— 32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402" w:hanging="769"/>
        <w:jc w:val="left"/>
      </w:pPr>
      <w:rPr>
        <w:rFonts w:hint="default" w:ascii="仿宋_GB2312" w:hAnsi="仿宋_GB2312" w:eastAsia="仿宋_GB2312" w:cs="仿宋_GB2312"/>
        <w:spacing w:val="-49"/>
        <w:w w:val="100"/>
        <w:sz w:val="28"/>
        <w:szCs w:val="28"/>
        <w:lang w:val="zh-CN" w:eastAsia="zh-CN" w:bidi="zh-CN"/>
      </w:rPr>
    </w:lvl>
    <w:lvl w:ilvl="1" w:tentative="0">
      <w:start w:val="0"/>
      <w:numFmt w:val="bullet"/>
      <w:lvlText w:val="•"/>
      <w:lvlJc w:val="left"/>
      <w:pPr>
        <w:ind w:left="1308" w:hanging="769"/>
      </w:pPr>
      <w:rPr>
        <w:rFonts w:hint="default"/>
        <w:lang w:val="zh-CN" w:eastAsia="zh-CN" w:bidi="zh-CN"/>
      </w:rPr>
    </w:lvl>
    <w:lvl w:ilvl="2" w:tentative="0">
      <w:start w:val="0"/>
      <w:numFmt w:val="bullet"/>
      <w:lvlText w:val="•"/>
      <w:lvlJc w:val="left"/>
      <w:pPr>
        <w:ind w:left="2216" w:hanging="769"/>
      </w:pPr>
      <w:rPr>
        <w:rFonts w:hint="default"/>
        <w:lang w:val="zh-CN" w:eastAsia="zh-CN" w:bidi="zh-CN"/>
      </w:rPr>
    </w:lvl>
    <w:lvl w:ilvl="3" w:tentative="0">
      <w:start w:val="0"/>
      <w:numFmt w:val="bullet"/>
      <w:lvlText w:val="•"/>
      <w:lvlJc w:val="left"/>
      <w:pPr>
        <w:ind w:left="3125" w:hanging="769"/>
      </w:pPr>
      <w:rPr>
        <w:rFonts w:hint="default"/>
        <w:lang w:val="zh-CN" w:eastAsia="zh-CN" w:bidi="zh-CN"/>
      </w:rPr>
    </w:lvl>
    <w:lvl w:ilvl="4" w:tentative="0">
      <w:start w:val="0"/>
      <w:numFmt w:val="bullet"/>
      <w:lvlText w:val="•"/>
      <w:lvlJc w:val="left"/>
      <w:pPr>
        <w:ind w:left="4033" w:hanging="769"/>
      </w:pPr>
      <w:rPr>
        <w:rFonts w:hint="default"/>
        <w:lang w:val="zh-CN" w:eastAsia="zh-CN" w:bidi="zh-CN"/>
      </w:rPr>
    </w:lvl>
    <w:lvl w:ilvl="5" w:tentative="0">
      <w:start w:val="0"/>
      <w:numFmt w:val="bullet"/>
      <w:lvlText w:val="•"/>
      <w:lvlJc w:val="left"/>
      <w:pPr>
        <w:ind w:left="4942" w:hanging="769"/>
      </w:pPr>
      <w:rPr>
        <w:rFonts w:hint="default"/>
        <w:lang w:val="zh-CN" w:eastAsia="zh-CN" w:bidi="zh-CN"/>
      </w:rPr>
    </w:lvl>
    <w:lvl w:ilvl="6" w:tentative="0">
      <w:start w:val="0"/>
      <w:numFmt w:val="bullet"/>
      <w:lvlText w:val="•"/>
      <w:lvlJc w:val="left"/>
      <w:pPr>
        <w:ind w:left="5850" w:hanging="769"/>
      </w:pPr>
      <w:rPr>
        <w:rFonts w:hint="default"/>
        <w:lang w:val="zh-CN" w:eastAsia="zh-CN" w:bidi="zh-CN"/>
      </w:rPr>
    </w:lvl>
    <w:lvl w:ilvl="7" w:tentative="0">
      <w:start w:val="0"/>
      <w:numFmt w:val="bullet"/>
      <w:lvlText w:val="•"/>
      <w:lvlJc w:val="left"/>
      <w:pPr>
        <w:ind w:left="6758" w:hanging="769"/>
      </w:pPr>
      <w:rPr>
        <w:rFonts w:hint="default"/>
        <w:lang w:val="zh-CN" w:eastAsia="zh-CN" w:bidi="zh-CN"/>
      </w:rPr>
    </w:lvl>
    <w:lvl w:ilvl="8" w:tentative="0">
      <w:start w:val="0"/>
      <w:numFmt w:val="bullet"/>
      <w:lvlText w:val="•"/>
      <w:lvlJc w:val="left"/>
      <w:pPr>
        <w:ind w:left="7667" w:hanging="769"/>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402" w:hanging="765"/>
        <w:jc w:val="left"/>
      </w:pPr>
      <w:rPr>
        <w:rFonts w:hint="default" w:ascii="仿宋_GB2312" w:hAnsi="仿宋_GB2312" w:eastAsia="仿宋_GB2312" w:cs="仿宋_GB2312"/>
        <w:spacing w:val="-29"/>
        <w:w w:val="100"/>
        <w:sz w:val="28"/>
        <w:szCs w:val="28"/>
        <w:lang w:val="zh-CN" w:eastAsia="zh-CN" w:bidi="zh-CN"/>
      </w:rPr>
    </w:lvl>
    <w:lvl w:ilvl="1" w:tentative="0">
      <w:start w:val="0"/>
      <w:numFmt w:val="bullet"/>
      <w:lvlText w:val="•"/>
      <w:lvlJc w:val="left"/>
      <w:pPr>
        <w:ind w:left="1308" w:hanging="765"/>
      </w:pPr>
      <w:rPr>
        <w:rFonts w:hint="default"/>
        <w:lang w:val="zh-CN" w:eastAsia="zh-CN" w:bidi="zh-CN"/>
      </w:rPr>
    </w:lvl>
    <w:lvl w:ilvl="2" w:tentative="0">
      <w:start w:val="0"/>
      <w:numFmt w:val="bullet"/>
      <w:lvlText w:val="•"/>
      <w:lvlJc w:val="left"/>
      <w:pPr>
        <w:ind w:left="2216" w:hanging="765"/>
      </w:pPr>
      <w:rPr>
        <w:rFonts w:hint="default"/>
        <w:lang w:val="zh-CN" w:eastAsia="zh-CN" w:bidi="zh-CN"/>
      </w:rPr>
    </w:lvl>
    <w:lvl w:ilvl="3" w:tentative="0">
      <w:start w:val="0"/>
      <w:numFmt w:val="bullet"/>
      <w:lvlText w:val="•"/>
      <w:lvlJc w:val="left"/>
      <w:pPr>
        <w:ind w:left="3125" w:hanging="765"/>
      </w:pPr>
      <w:rPr>
        <w:rFonts w:hint="default"/>
        <w:lang w:val="zh-CN" w:eastAsia="zh-CN" w:bidi="zh-CN"/>
      </w:rPr>
    </w:lvl>
    <w:lvl w:ilvl="4" w:tentative="0">
      <w:start w:val="0"/>
      <w:numFmt w:val="bullet"/>
      <w:lvlText w:val="•"/>
      <w:lvlJc w:val="left"/>
      <w:pPr>
        <w:ind w:left="4033" w:hanging="765"/>
      </w:pPr>
      <w:rPr>
        <w:rFonts w:hint="default"/>
        <w:lang w:val="zh-CN" w:eastAsia="zh-CN" w:bidi="zh-CN"/>
      </w:rPr>
    </w:lvl>
    <w:lvl w:ilvl="5" w:tentative="0">
      <w:start w:val="0"/>
      <w:numFmt w:val="bullet"/>
      <w:lvlText w:val="•"/>
      <w:lvlJc w:val="left"/>
      <w:pPr>
        <w:ind w:left="4942" w:hanging="765"/>
      </w:pPr>
      <w:rPr>
        <w:rFonts w:hint="default"/>
        <w:lang w:val="zh-CN" w:eastAsia="zh-CN" w:bidi="zh-CN"/>
      </w:rPr>
    </w:lvl>
    <w:lvl w:ilvl="6" w:tentative="0">
      <w:start w:val="0"/>
      <w:numFmt w:val="bullet"/>
      <w:lvlText w:val="•"/>
      <w:lvlJc w:val="left"/>
      <w:pPr>
        <w:ind w:left="5850" w:hanging="765"/>
      </w:pPr>
      <w:rPr>
        <w:rFonts w:hint="default"/>
        <w:lang w:val="zh-CN" w:eastAsia="zh-CN" w:bidi="zh-CN"/>
      </w:rPr>
    </w:lvl>
    <w:lvl w:ilvl="7" w:tentative="0">
      <w:start w:val="0"/>
      <w:numFmt w:val="bullet"/>
      <w:lvlText w:val="•"/>
      <w:lvlJc w:val="left"/>
      <w:pPr>
        <w:ind w:left="6758" w:hanging="765"/>
      </w:pPr>
      <w:rPr>
        <w:rFonts w:hint="default"/>
        <w:lang w:val="zh-CN" w:eastAsia="zh-CN" w:bidi="zh-CN"/>
      </w:rPr>
    </w:lvl>
    <w:lvl w:ilvl="8" w:tentative="0">
      <w:start w:val="0"/>
      <w:numFmt w:val="bullet"/>
      <w:lvlText w:val="•"/>
      <w:lvlJc w:val="left"/>
      <w:pPr>
        <w:ind w:left="7667" w:hanging="765"/>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402" w:hanging="765"/>
        <w:jc w:val="left"/>
      </w:pPr>
      <w:rPr>
        <w:rFonts w:hint="default" w:ascii="仿宋_GB2312" w:hAnsi="仿宋_GB2312" w:eastAsia="仿宋_GB2312" w:cs="仿宋_GB2312"/>
        <w:spacing w:val="-29"/>
        <w:w w:val="100"/>
        <w:sz w:val="28"/>
        <w:szCs w:val="28"/>
        <w:lang w:val="zh-CN" w:eastAsia="zh-CN" w:bidi="zh-CN"/>
      </w:rPr>
    </w:lvl>
    <w:lvl w:ilvl="1" w:tentative="0">
      <w:start w:val="0"/>
      <w:numFmt w:val="bullet"/>
      <w:lvlText w:val="•"/>
      <w:lvlJc w:val="left"/>
      <w:pPr>
        <w:ind w:left="1308" w:hanging="765"/>
      </w:pPr>
      <w:rPr>
        <w:rFonts w:hint="default"/>
        <w:lang w:val="zh-CN" w:eastAsia="zh-CN" w:bidi="zh-CN"/>
      </w:rPr>
    </w:lvl>
    <w:lvl w:ilvl="2" w:tentative="0">
      <w:start w:val="0"/>
      <w:numFmt w:val="bullet"/>
      <w:lvlText w:val="•"/>
      <w:lvlJc w:val="left"/>
      <w:pPr>
        <w:ind w:left="2216" w:hanging="765"/>
      </w:pPr>
      <w:rPr>
        <w:rFonts w:hint="default"/>
        <w:lang w:val="zh-CN" w:eastAsia="zh-CN" w:bidi="zh-CN"/>
      </w:rPr>
    </w:lvl>
    <w:lvl w:ilvl="3" w:tentative="0">
      <w:start w:val="0"/>
      <w:numFmt w:val="bullet"/>
      <w:lvlText w:val="•"/>
      <w:lvlJc w:val="left"/>
      <w:pPr>
        <w:ind w:left="3125" w:hanging="765"/>
      </w:pPr>
      <w:rPr>
        <w:rFonts w:hint="default"/>
        <w:lang w:val="zh-CN" w:eastAsia="zh-CN" w:bidi="zh-CN"/>
      </w:rPr>
    </w:lvl>
    <w:lvl w:ilvl="4" w:tentative="0">
      <w:start w:val="0"/>
      <w:numFmt w:val="bullet"/>
      <w:lvlText w:val="•"/>
      <w:lvlJc w:val="left"/>
      <w:pPr>
        <w:ind w:left="4033" w:hanging="765"/>
      </w:pPr>
      <w:rPr>
        <w:rFonts w:hint="default"/>
        <w:lang w:val="zh-CN" w:eastAsia="zh-CN" w:bidi="zh-CN"/>
      </w:rPr>
    </w:lvl>
    <w:lvl w:ilvl="5" w:tentative="0">
      <w:start w:val="0"/>
      <w:numFmt w:val="bullet"/>
      <w:lvlText w:val="•"/>
      <w:lvlJc w:val="left"/>
      <w:pPr>
        <w:ind w:left="4942" w:hanging="765"/>
      </w:pPr>
      <w:rPr>
        <w:rFonts w:hint="default"/>
        <w:lang w:val="zh-CN" w:eastAsia="zh-CN" w:bidi="zh-CN"/>
      </w:rPr>
    </w:lvl>
    <w:lvl w:ilvl="6" w:tentative="0">
      <w:start w:val="0"/>
      <w:numFmt w:val="bullet"/>
      <w:lvlText w:val="•"/>
      <w:lvlJc w:val="left"/>
      <w:pPr>
        <w:ind w:left="5850" w:hanging="765"/>
      </w:pPr>
      <w:rPr>
        <w:rFonts w:hint="default"/>
        <w:lang w:val="zh-CN" w:eastAsia="zh-CN" w:bidi="zh-CN"/>
      </w:rPr>
    </w:lvl>
    <w:lvl w:ilvl="7" w:tentative="0">
      <w:start w:val="0"/>
      <w:numFmt w:val="bullet"/>
      <w:lvlText w:val="•"/>
      <w:lvlJc w:val="left"/>
      <w:pPr>
        <w:ind w:left="6758" w:hanging="765"/>
      </w:pPr>
      <w:rPr>
        <w:rFonts w:hint="default"/>
        <w:lang w:val="zh-CN" w:eastAsia="zh-CN" w:bidi="zh-CN"/>
      </w:rPr>
    </w:lvl>
    <w:lvl w:ilvl="8" w:tentative="0">
      <w:start w:val="0"/>
      <w:numFmt w:val="bullet"/>
      <w:lvlText w:val="•"/>
      <w:lvlJc w:val="left"/>
      <w:pPr>
        <w:ind w:left="7667" w:hanging="765"/>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402" w:hanging="312"/>
        <w:jc w:val="left"/>
      </w:pPr>
      <w:rPr>
        <w:rFonts w:hint="default" w:ascii="仿宋_GB2312" w:hAnsi="仿宋_GB2312" w:eastAsia="仿宋_GB2312" w:cs="仿宋_GB2312"/>
        <w:spacing w:val="2"/>
        <w:w w:val="100"/>
        <w:sz w:val="28"/>
        <w:szCs w:val="28"/>
        <w:lang w:val="zh-CN" w:eastAsia="zh-CN" w:bidi="zh-CN"/>
      </w:rPr>
    </w:lvl>
    <w:lvl w:ilvl="1" w:tentative="0">
      <w:start w:val="0"/>
      <w:numFmt w:val="bullet"/>
      <w:lvlText w:val="•"/>
      <w:lvlJc w:val="left"/>
      <w:pPr>
        <w:ind w:left="1308" w:hanging="312"/>
      </w:pPr>
      <w:rPr>
        <w:rFonts w:hint="default"/>
        <w:lang w:val="zh-CN" w:eastAsia="zh-CN" w:bidi="zh-CN"/>
      </w:rPr>
    </w:lvl>
    <w:lvl w:ilvl="2" w:tentative="0">
      <w:start w:val="0"/>
      <w:numFmt w:val="bullet"/>
      <w:lvlText w:val="•"/>
      <w:lvlJc w:val="left"/>
      <w:pPr>
        <w:ind w:left="2216" w:hanging="312"/>
      </w:pPr>
      <w:rPr>
        <w:rFonts w:hint="default"/>
        <w:lang w:val="zh-CN" w:eastAsia="zh-CN" w:bidi="zh-CN"/>
      </w:rPr>
    </w:lvl>
    <w:lvl w:ilvl="3" w:tentative="0">
      <w:start w:val="0"/>
      <w:numFmt w:val="bullet"/>
      <w:lvlText w:val="•"/>
      <w:lvlJc w:val="left"/>
      <w:pPr>
        <w:ind w:left="3125" w:hanging="312"/>
      </w:pPr>
      <w:rPr>
        <w:rFonts w:hint="default"/>
        <w:lang w:val="zh-CN" w:eastAsia="zh-CN" w:bidi="zh-CN"/>
      </w:rPr>
    </w:lvl>
    <w:lvl w:ilvl="4" w:tentative="0">
      <w:start w:val="0"/>
      <w:numFmt w:val="bullet"/>
      <w:lvlText w:val="•"/>
      <w:lvlJc w:val="left"/>
      <w:pPr>
        <w:ind w:left="4033" w:hanging="312"/>
      </w:pPr>
      <w:rPr>
        <w:rFonts w:hint="default"/>
        <w:lang w:val="zh-CN" w:eastAsia="zh-CN" w:bidi="zh-CN"/>
      </w:rPr>
    </w:lvl>
    <w:lvl w:ilvl="5" w:tentative="0">
      <w:start w:val="0"/>
      <w:numFmt w:val="bullet"/>
      <w:lvlText w:val="•"/>
      <w:lvlJc w:val="left"/>
      <w:pPr>
        <w:ind w:left="4942" w:hanging="312"/>
      </w:pPr>
      <w:rPr>
        <w:rFonts w:hint="default"/>
        <w:lang w:val="zh-CN" w:eastAsia="zh-CN" w:bidi="zh-CN"/>
      </w:rPr>
    </w:lvl>
    <w:lvl w:ilvl="6" w:tentative="0">
      <w:start w:val="0"/>
      <w:numFmt w:val="bullet"/>
      <w:lvlText w:val="•"/>
      <w:lvlJc w:val="left"/>
      <w:pPr>
        <w:ind w:left="5850" w:hanging="312"/>
      </w:pPr>
      <w:rPr>
        <w:rFonts w:hint="default"/>
        <w:lang w:val="zh-CN" w:eastAsia="zh-CN" w:bidi="zh-CN"/>
      </w:rPr>
    </w:lvl>
    <w:lvl w:ilvl="7" w:tentative="0">
      <w:start w:val="0"/>
      <w:numFmt w:val="bullet"/>
      <w:lvlText w:val="•"/>
      <w:lvlJc w:val="left"/>
      <w:pPr>
        <w:ind w:left="6758" w:hanging="312"/>
      </w:pPr>
      <w:rPr>
        <w:rFonts w:hint="default"/>
        <w:lang w:val="zh-CN" w:eastAsia="zh-CN" w:bidi="zh-CN"/>
      </w:rPr>
    </w:lvl>
    <w:lvl w:ilvl="8" w:tentative="0">
      <w:start w:val="0"/>
      <w:numFmt w:val="bullet"/>
      <w:lvlText w:val="•"/>
      <w:lvlJc w:val="left"/>
      <w:pPr>
        <w:ind w:left="7667" w:hanging="312"/>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1333" w:hanging="308"/>
        <w:jc w:val="left"/>
      </w:pPr>
      <w:rPr>
        <w:rFonts w:hint="default" w:ascii="仿宋_GB2312" w:hAnsi="仿宋_GB2312" w:eastAsia="仿宋_GB2312" w:cs="仿宋_GB2312"/>
        <w:spacing w:val="2"/>
        <w:w w:val="100"/>
        <w:sz w:val="28"/>
        <w:szCs w:val="28"/>
        <w:lang w:val="zh-CN" w:eastAsia="zh-CN" w:bidi="zh-CN"/>
      </w:rPr>
    </w:lvl>
    <w:lvl w:ilvl="1" w:tentative="0">
      <w:start w:val="3"/>
      <w:numFmt w:val="decimal"/>
      <w:lvlText w:val="%2."/>
      <w:lvlJc w:val="left"/>
      <w:pPr>
        <w:ind w:left="2265" w:hanging="308"/>
        <w:jc w:val="left"/>
      </w:pPr>
      <w:rPr>
        <w:rFonts w:hint="default" w:ascii="仿宋_GB2312" w:hAnsi="仿宋_GB2312" w:eastAsia="仿宋_GB2312" w:cs="仿宋_GB2312"/>
        <w:spacing w:val="2"/>
        <w:w w:val="100"/>
        <w:sz w:val="28"/>
        <w:szCs w:val="28"/>
        <w:lang w:val="zh-CN" w:eastAsia="zh-CN" w:bidi="zh-CN"/>
      </w:rPr>
    </w:lvl>
    <w:lvl w:ilvl="2" w:tentative="0">
      <w:start w:val="0"/>
      <w:numFmt w:val="bullet"/>
      <w:lvlText w:val="•"/>
      <w:lvlJc w:val="left"/>
      <w:pPr>
        <w:ind w:left="3062" w:hanging="308"/>
      </w:pPr>
      <w:rPr>
        <w:rFonts w:hint="default"/>
        <w:lang w:val="zh-CN" w:eastAsia="zh-CN" w:bidi="zh-CN"/>
      </w:rPr>
    </w:lvl>
    <w:lvl w:ilvl="3" w:tentative="0">
      <w:start w:val="0"/>
      <w:numFmt w:val="bullet"/>
      <w:lvlText w:val="•"/>
      <w:lvlJc w:val="left"/>
      <w:pPr>
        <w:ind w:left="3865" w:hanging="308"/>
      </w:pPr>
      <w:rPr>
        <w:rFonts w:hint="default"/>
        <w:lang w:val="zh-CN" w:eastAsia="zh-CN" w:bidi="zh-CN"/>
      </w:rPr>
    </w:lvl>
    <w:lvl w:ilvl="4" w:tentative="0">
      <w:start w:val="0"/>
      <w:numFmt w:val="bullet"/>
      <w:lvlText w:val="•"/>
      <w:lvlJc w:val="left"/>
      <w:pPr>
        <w:ind w:left="4668" w:hanging="308"/>
      </w:pPr>
      <w:rPr>
        <w:rFonts w:hint="default"/>
        <w:lang w:val="zh-CN" w:eastAsia="zh-CN" w:bidi="zh-CN"/>
      </w:rPr>
    </w:lvl>
    <w:lvl w:ilvl="5" w:tentative="0">
      <w:start w:val="0"/>
      <w:numFmt w:val="bullet"/>
      <w:lvlText w:val="•"/>
      <w:lvlJc w:val="left"/>
      <w:pPr>
        <w:ind w:left="5470" w:hanging="308"/>
      </w:pPr>
      <w:rPr>
        <w:rFonts w:hint="default"/>
        <w:lang w:val="zh-CN" w:eastAsia="zh-CN" w:bidi="zh-CN"/>
      </w:rPr>
    </w:lvl>
    <w:lvl w:ilvl="6" w:tentative="0">
      <w:start w:val="0"/>
      <w:numFmt w:val="bullet"/>
      <w:lvlText w:val="•"/>
      <w:lvlJc w:val="left"/>
      <w:pPr>
        <w:ind w:left="6273" w:hanging="308"/>
      </w:pPr>
      <w:rPr>
        <w:rFonts w:hint="default"/>
        <w:lang w:val="zh-CN" w:eastAsia="zh-CN" w:bidi="zh-CN"/>
      </w:rPr>
    </w:lvl>
    <w:lvl w:ilvl="7" w:tentative="0">
      <w:start w:val="0"/>
      <w:numFmt w:val="bullet"/>
      <w:lvlText w:val="•"/>
      <w:lvlJc w:val="left"/>
      <w:pPr>
        <w:ind w:left="7076" w:hanging="308"/>
      </w:pPr>
      <w:rPr>
        <w:rFonts w:hint="default"/>
        <w:lang w:val="zh-CN" w:eastAsia="zh-CN" w:bidi="zh-CN"/>
      </w:rPr>
    </w:lvl>
    <w:lvl w:ilvl="8" w:tentative="0">
      <w:start w:val="0"/>
      <w:numFmt w:val="bullet"/>
      <w:lvlText w:val="•"/>
      <w:lvlJc w:val="left"/>
      <w:pPr>
        <w:ind w:left="7878" w:hanging="308"/>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2092" w:hanging="317"/>
        <w:jc w:val="left"/>
      </w:pPr>
      <w:rPr>
        <w:rFonts w:hint="default" w:ascii="Calibri" w:hAnsi="Calibri" w:eastAsia="Calibri" w:cs="Calibri"/>
        <w:spacing w:val="0"/>
        <w:w w:val="100"/>
        <w:sz w:val="24"/>
        <w:szCs w:val="24"/>
        <w:lang w:val="zh-CN" w:eastAsia="zh-CN" w:bidi="zh-CN"/>
      </w:rPr>
    </w:lvl>
    <w:lvl w:ilvl="1" w:tentative="0">
      <w:start w:val="0"/>
      <w:numFmt w:val="bullet"/>
      <w:lvlText w:val="•"/>
      <w:lvlJc w:val="left"/>
      <w:pPr>
        <w:ind w:left="2838" w:hanging="317"/>
      </w:pPr>
      <w:rPr>
        <w:rFonts w:hint="default"/>
        <w:lang w:val="zh-CN" w:eastAsia="zh-CN" w:bidi="zh-CN"/>
      </w:rPr>
    </w:lvl>
    <w:lvl w:ilvl="2" w:tentative="0">
      <w:start w:val="0"/>
      <w:numFmt w:val="bullet"/>
      <w:lvlText w:val="•"/>
      <w:lvlJc w:val="left"/>
      <w:pPr>
        <w:ind w:left="3576" w:hanging="317"/>
      </w:pPr>
      <w:rPr>
        <w:rFonts w:hint="default"/>
        <w:lang w:val="zh-CN" w:eastAsia="zh-CN" w:bidi="zh-CN"/>
      </w:rPr>
    </w:lvl>
    <w:lvl w:ilvl="3" w:tentative="0">
      <w:start w:val="0"/>
      <w:numFmt w:val="bullet"/>
      <w:lvlText w:val="•"/>
      <w:lvlJc w:val="left"/>
      <w:pPr>
        <w:ind w:left="4315" w:hanging="317"/>
      </w:pPr>
      <w:rPr>
        <w:rFonts w:hint="default"/>
        <w:lang w:val="zh-CN" w:eastAsia="zh-CN" w:bidi="zh-CN"/>
      </w:rPr>
    </w:lvl>
    <w:lvl w:ilvl="4" w:tentative="0">
      <w:start w:val="0"/>
      <w:numFmt w:val="bullet"/>
      <w:lvlText w:val="•"/>
      <w:lvlJc w:val="left"/>
      <w:pPr>
        <w:ind w:left="5053" w:hanging="317"/>
      </w:pPr>
      <w:rPr>
        <w:rFonts w:hint="default"/>
        <w:lang w:val="zh-CN" w:eastAsia="zh-CN" w:bidi="zh-CN"/>
      </w:rPr>
    </w:lvl>
    <w:lvl w:ilvl="5" w:tentative="0">
      <w:start w:val="0"/>
      <w:numFmt w:val="bullet"/>
      <w:lvlText w:val="•"/>
      <w:lvlJc w:val="left"/>
      <w:pPr>
        <w:ind w:left="5792" w:hanging="317"/>
      </w:pPr>
      <w:rPr>
        <w:rFonts w:hint="default"/>
        <w:lang w:val="zh-CN" w:eastAsia="zh-CN" w:bidi="zh-CN"/>
      </w:rPr>
    </w:lvl>
    <w:lvl w:ilvl="6" w:tentative="0">
      <w:start w:val="0"/>
      <w:numFmt w:val="bullet"/>
      <w:lvlText w:val="•"/>
      <w:lvlJc w:val="left"/>
      <w:pPr>
        <w:ind w:left="6530" w:hanging="317"/>
      </w:pPr>
      <w:rPr>
        <w:rFonts w:hint="default"/>
        <w:lang w:val="zh-CN" w:eastAsia="zh-CN" w:bidi="zh-CN"/>
      </w:rPr>
    </w:lvl>
    <w:lvl w:ilvl="7" w:tentative="0">
      <w:start w:val="0"/>
      <w:numFmt w:val="bullet"/>
      <w:lvlText w:val="•"/>
      <w:lvlJc w:val="left"/>
      <w:pPr>
        <w:ind w:left="7268" w:hanging="317"/>
      </w:pPr>
      <w:rPr>
        <w:rFonts w:hint="default"/>
        <w:lang w:val="zh-CN" w:eastAsia="zh-CN" w:bidi="zh-CN"/>
      </w:rPr>
    </w:lvl>
    <w:lvl w:ilvl="8" w:tentative="0">
      <w:start w:val="0"/>
      <w:numFmt w:val="bullet"/>
      <w:lvlText w:val="•"/>
      <w:lvlJc w:val="left"/>
      <w:pPr>
        <w:ind w:left="8007" w:hanging="317"/>
      </w:pPr>
      <w:rPr>
        <w:rFonts w:hint="default"/>
        <w:lang w:val="zh-CN" w:eastAsia="zh-CN" w:bidi="zh-CN"/>
      </w:rPr>
    </w:lvl>
  </w:abstractNum>
  <w:abstractNum w:abstractNumId="6">
    <w:nsid w:val="59ADCABA"/>
    <w:multiLevelType w:val="multilevel"/>
    <w:tmpl w:val="59ADCABA"/>
    <w:lvl w:ilvl="0" w:tentative="0">
      <w:start w:val="1"/>
      <w:numFmt w:val="decimal"/>
      <w:lvlText w:val="（%1）"/>
      <w:lvlJc w:val="left"/>
      <w:pPr>
        <w:ind w:left="402" w:hanging="769"/>
        <w:jc w:val="left"/>
      </w:pPr>
      <w:rPr>
        <w:rFonts w:hint="default" w:ascii="仿宋_GB2312" w:hAnsi="仿宋_GB2312" w:eastAsia="仿宋_GB2312" w:cs="仿宋_GB2312"/>
        <w:spacing w:val="-44"/>
        <w:w w:val="100"/>
        <w:sz w:val="28"/>
        <w:szCs w:val="28"/>
        <w:lang w:val="zh-CN" w:eastAsia="zh-CN" w:bidi="zh-CN"/>
      </w:rPr>
    </w:lvl>
    <w:lvl w:ilvl="1" w:tentative="0">
      <w:start w:val="0"/>
      <w:numFmt w:val="bullet"/>
      <w:lvlText w:val="•"/>
      <w:lvlJc w:val="left"/>
      <w:pPr>
        <w:ind w:left="1308" w:hanging="769"/>
      </w:pPr>
      <w:rPr>
        <w:rFonts w:hint="default"/>
        <w:lang w:val="zh-CN" w:eastAsia="zh-CN" w:bidi="zh-CN"/>
      </w:rPr>
    </w:lvl>
    <w:lvl w:ilvl="2" w:tentative="0">
      <w:start w:val="0"/>
      <w:numFmt w:val="bullet"/>
      <w:lvlText w:val="•"/>
      <w:lvlJc w:val="left"/>
      <w:pPr>
        <w:ind w:left="2216" w:hanging="769"/>
      </w:pPr>
      <w:rPr>
        <w:rFonts w:hint="default"/>
        <w:lang w:val="zh-CN" w:eastAsia="zh-CN" w:bidi="zh-CN"/>
      </w:rPr>
    </w:lvl>
    <w:lvl w:ilvl="3" w:tentative="0">
      <w:start w:val="0"/>
      <w:numFmt w:val="bullet"/>
      <w:lvlText w:val="•"/>
      <w:lvlJc w:val="left"/>
      <w:pPr>
        <w:ind w:left="3125" w:hanging="769"/>
      </w:pPr>
      <w:rPr>
        <w:rFonts w:hint="default"/>
        <w:lang w:val="zh-CN" w:eastAsia="zh-CN" w:bidi="zh-CN"/>
      </w:rPr>
    </w:lvl>
    <w:lvl w:ilvl="4" w:tentative="0">
      <w:start w:val="0"/>
      <w:numFmt w:val="bullet"/>
      <w:lvlText w:val="•"/>
      <w:lvlJc w:val="left"/>
      <w:pPr>
        <w:ind w:left="4033" w:hanging="769"/>
      </w:pPr>
      <w:rPr>
        <w:rFonts w:hint="default"/>
        <w:lang w:val="zh-CN" w:eastAsia="zh-CN" w:bidi="zh-CN"/>
      </w:rPr>
    </w:lvl>
    <w:lvl w:ilvl="5" w:tentative="0">
      <w:start w:val="0"/>
      <w:numFmt w:val="bullet"/>
      <w:lvlText w:val="•"/>
      <w:lvlJc w:val="left"/>
      <w:pPr>
        <w:ind w:left="4942" w:hanging="769"/>
      </w:pPr>
      <w:rPr>
        <w:rFonts w:hint="default"/>
        <w:lang w:val="zh-CN" w:eastAsia="zh-CN" w:bidi="zh-CN"/>
      </w:rPr>
    </w:lvl>
    <w:lvl w:ilvl="6" w:tentative="0">
      <w:start w:val="0"/>
      <w:numFmt w:val="bullet"/>
      <w:lvlText w:val="•"/>
      <w:lvlJc w:val="left"/>
      <w:pPr>
        <w:ind w:left="5850" w:hanging="769"/>
      </w:pPr>
      <w:rPr>
        <w:rFonts w:hint="default"/>
        <w:lang w:val="zh-CN" w:eastAsia="zh-CN" w:bidi="zh-CN"/>
      </w:rPr>
    </w:lvl>
    <w:lvl w:ilvl="7" w:tentative="0">
      <w:start w:val="0"/>
      <w:numFmt w:val="bullet"/>
      <w:lvlText w:val="•"/>
      <w:lvlJc w:val="left"/>
      <w:pPr>
        <w:ind w:left="6758" w:hanging="769"/>
      </w:pPr>
      <w:rPr>
        <w:rFonts w:hint="default"/>
        <w:lang w:val="zh-CN" w:eastAsia="zh-CN" w:bidi="zh-CN"/>
      </w:rPr>
    </w:lvl>
    <w:lvl w:ilvl="8" w:tentative="0">
      <w:start w:val="0"/>
      <w:numFmt w:val="bullet"/>
      <w:lvlText w:val="•"/>
      <w:lvlJc w:val="left"/>
      <w:pPr>
        <w:ind w:left="7667" w:hanging="769"/>
      </w:pPr>
      <w:rPr>
        <w:rFonts w:hint="default"/>
        <w:lang w:val="zh-CN" w:eastAsia="zh-CN" w:bidi="zh-CN"/>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6D7F73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575" w:right="5"/>
      <w:jc w:val="center"/>
      <w:outlineLvl w:val="1"/>
    </w:pPr>
    <w:rPr>
      <w:rFonts w:ascii="方正小标宋简体" w:hAnsi="方正小标宋简体" w:eastAsia="方正小标宋简体" w:cs="方正小标宋简体"/>
      <w:sz w:val="44"/>
      <w:szCs w:val="44"/>
      <w:lang w:val="zh-CN" w:eastAsia="zh-CN" w:bidi="zh-CN"/>
    </w:rPr>
  </w:style>
  <w:style w:type="paragraph" w:styleId="3">
    <w:name w:val="heading 2"/>
    <w:basedOn w:val="1"/>
    <w:next w:val="1"/>
    <w:qFormat/>
    <w:uiPriority w:val="1"/>
    <w:pPr>
      <w:spacing w:before="67"/>
      <w:ind w:left="402"/>
      <w:outlineLvl w:val="2"/>
    </w:pPr>
    <w:rPr>
      <w:rFonts w:ascii="仿宋_GB2312" w:hAnsi="仿宋_GB2312" w:eastAsia="仿宋_GB2312" w:cs="仿宋_GB2312"/>
      <w:sz w:val="32"/>
      <w:szCs w:val="3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0"/>
      <w:szCs w:val="30"/>
      <w:lang w:val="zh-CN" w:eastAsia="zh-CN" w:bidi="zh-CN"/>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spacing w:before="201"/>
      <w:ind w:left="402" w:hanging="308"/>
    </w:pPr>
    <w:rPr>
      <w:rFonts w:ascii="仿宋_GB2312" w:hAnsi="仿宋_GB2312" w:eastAsia="仿宋_GB2312" w:cs="仿宋_GB2312"/>
      <w:lang w:val="zh-CN" w:eastAsia="zh-CN" w:bidi="zh-CN"/>
    </w:rPr>
  </w:style>
  <w:style w:type="paragraph" w:customStyle="1" w:styleId="9">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2"/>
    <customShpInfo spid="_x0000_s2051"/>
    <customShpInfo spid="_x0000_s2053"/>
    <customShpInfo spid="_x0000_s1026"/>
    <customShpInfo spid="_x0000_s1027"/>
    <customShpInfo spid="_x0000_s1028"/>
    <customShpInfo spid="_x0000_s1030"/>
    <customShpInfo spid="_x0000_s1031"/>
    <customShpInfo spid="_x0000_s1032"/>
    <customShpInfo spid="_x0000_s1033"/>
    <customShpInfo spid="_x0000_s1029"/>
    <customShpInfo spid="_x0000_s1034"/>
    <customShpInfo spid="_x0000_s1035"/>
    <customShpInfo spid="_x0000_s1036"/>
    <customShpInfo spid="_x0000_s1037"/>
    <customShpInfo spid="_x0000_s1038"/>
    <customShpInfo spid="_x0000_s1039"/>
    <customShpInfo spid="_x0000_s1041"/>
    <customShpInfo spid="_x0000_s1042"/>
    <customShpInfo spid="_x0000_s1043"/>
    <customShpInfo spid="_x0000_s1044"/>
    <customShpInfo spid="_x0000_s1040"/>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45"/>
    <customShpInfo spid="_x0000_s1060"/>
    <customShpInfo spid="_x0000_s1061"/>
    <customShpInfo spid="_x0000_s1062"/>
    <customShpInfo spid="_x0000_s1063"/>
    <customShpInfo spid="_x0000_s1064"/>
    <customShpInfo spid="_x0000_s1065"/>
    <customShpInfo spid="_x0000_s1066"/>
    <customShpInfo spid="_x0000_s1059"/>
    <customShpInfo spid="_x0000_s1068"/>
    <customShpInfo spid="_x0000_s1069"/>
    <customShpInfo spid="_x0000_s1070"/>
    <customShpInfo spid="_x0000_s1071"/>
    <customShpInfo spid="_x0000_s1072"/>
    <customShpInfo spid="_x0000_s1073"/>
    <customShpInfo spid="_x0000_s1074"/>
    <customShpInfo spid="_x0000_s1067"/>
    <customShpInfo spid="_x0000_s1076"/>
    <customShpInfo spid="_x0000_s1077"/>
    <customShpInfo spid="_x0000_s1078"/>
    <customShpInfo spid="_x0000_s1079"/>
    <customShpInfo spid="_x0000_s1075"/>
    <customShpInfo spid="_x0000_s1081"/>
    <customShpInfo spid="_x0000_s1082"/>
    <customShpInfo spid="_x0000_s1080"/>
    <customShpInfo spid="_x0000_s1083"/>
    <customShpInfo spid="_x0000_s1085"/>
    <customShpInfo spid="_x0000_s1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2019-04-23T00:57:00Z</dcterms:created>
  <dc:creator>杨维纳</dc:creator>
  <cp:lastModifiedBy>院长办公室</cp:lastModifiedBy>
  <dcterms:modified xsi:type="dcterms:W3CDTF">2019-04-23T00:57:37Z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2019-04-22T00:00:00Z</vt:filetime>
  </property>
  <property fmtid="{D5CDD505-2E9C-101B-9397-08002B2CF9AE}" pid="3" name="Creator">
    <vt:lpwstr>Microsoft® Word 2013</vt:lpwstr>
  </property>
  <property fmtid="{D5CDD505-2E9C-101B-9397-08002B2CF9AE}" pid="4" name="LastSaved">
    <vt:filetime>2019-04-23T00:00:00Z</vt:filetime>
  </property>
  <property fmtid="{D5CDD505-2E9C-101B-9397-08002B2CF9AE}" pid="5" name="KSOProductBuildVer">
    <vt:lpwstr>2052-11.1.0.8567</vt:lpwstr>
  </property>
</Properties>
</file>